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1581a" w14:textId="36158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ауданының аумағында шығып қалған ауылдық округтері әкімдерінің орнына үміткерлерге таңдаушылармен кездесу өткізу үшін үй-жайды ұсыну және үгіттік баспа материалдарын орналастыру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2015 жылғы 27 ақпандағы № 64 қаулысы. Солтүстік Қазақстан облысының Әділет департаментінде 2015 жылғы 11 наурызда N 3152 болып тіркелді. Күші жойылды - Солтүстік Қазақстан облысы Тайынша аудандық әкімдігінің 2015 жылғы 2 қарашадағы N 460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Солтүстік Қазақстан облысы Тайынша аудандық  әкімдігінің 2.11.2015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N 460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сайлау туралы" Қазақстан Республикасы 1995 жылғы 28 қыркүйектегі Конституциялық Заңының 28 бабы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аудандық маңызы бар қалалары, ауылдық округтері, ауылдық округтің құрамына кірмейтін кенттері мен ауылдары әкімдерінің сайлауын өткізудің кейбір мәселелері туралы" Қазақстан Республикасы Президентінің 2013 жылғы 24 сәуірдегі № 555 Жарлығымен бекітілген Қазақстан Республикасының аудандық маңызы бар қалалары, ауылдық округтері, ауылдық округтің құрамына кірмейтін кенттері мен ауылдары әкімдерін қызметке сайлау, өкілеттігін тоқтату және қызметтен босату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29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Тайынша аудандық сайлау комиссиясымен бірлесіп (келісім бойынша) Солтүстік Қазақстан облысы Тайынша ауданының аумағында шығып қалған ауылдық округтері әкімдерінің орнына барлық үміткерлер үшін үгіттік баспа материалдарын орналастыру үшін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2 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тізбесіне сәйкес, Солтүстік Қазақстан облысы Тайынша ауданының аумағында шығып қалған ауылдық округтері әкімдерінің орнына барлық үміткерлерге таңдаушылармен кездесу өткізу үшін шарттық негізінде үй-жай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аудандық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төрайымы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жылы 27 ақпан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Солунина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әкімдігінің 2015 жылғы 27 ақпандағы № 64 қаулысына 1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ауданының аумағында шығып қалған ауылдық округтері әкімдерінің орнына барлық үміткерлер үшін үгіттік баспа материалдарын орналастыру үшін орындар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6"/>
        <w:gridCol w:w="984"/>
        <w:gridCol w:w="9980"/>
      </w:tblGrid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материалдарын орналастыру үшін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"Достық" орталық аландағы ақпараттық стенд, Солтүстік Қазақстан облысы Тайынша ауданы "Аудандық мәдениет үйі" мемлекеттік коммуналдық қазыналық кәсіпорны ғимаратының алдындағы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әкімдігінің 2015 жылғы 27 ақпандағы № 64 қаулысына 2 қосымша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ауданының аумағында шығып қалған ауылдық округтері әкімдерінің орнына барлық үміткерлерге таңдаушылармен кездесу өткізу үшін шарттық негізінде берілетін үй-жай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1453"/>
        <w:gridCol w:w="8874"/>
      </w:tblGrid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Таңдаушылармен кездесуі үшін үй-жай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Тайынша ауданы "Аудандық мәдениет үйі" мемлекеттік коммуналдық қазыналық кәсіпорнының мәдениет 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