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b11f" w14:textId="545b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 үшін, сондай-ақ бас бостандығын айыру орындарынан босатылған тұлғалар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 наурыздағы № 73 қаулысы. Солтүстік Қазақстан облысының Әділет департаментінде 2015 жылғы 1 сәуірде N 3187 болып тіркелді. Күші жойылды – Солтүстік Қазақстан облысы Тайынша ауданы әкімдігінің 2016 жылғы 13 мамырдағы N 204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әкімдігінің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Қылмыстық-атқару кодексінің 18-бабы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Тайынша ауданының жұмыс берушілеріне қылмыстық-атқару инспекциясы пробация қызметінің есебінде тұрған тұлғалар үшін, сондай-ақ бас бостандығын айыру орындарынан босатылған тұлғалар үшін жұмыс орындардың жалпы санынан 1,5 пайыз мөлшерінде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