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d7a" w14:textId="b104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шегіндегі Қазақстан Республикасының жер заңнамасына сәйкес пайдаланылмайтын ауыл шаруашылығы мақсатындағы жерлерге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21 мамырдағы N 277 шешімі. Солтүстік Қазақстан облысының Әділет департаментінде 2015 жылғы 25 маусымда N 3284 болып тіркелді. Күші жойылды - Солтүстік Қазақстан облысы Тайынша ауданы мәслихатының 2018 жылғы 15 маусымдағы № 179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Тайынша ауданы мәслихатының 15.06.2018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10 желтоқсандағы "Салық және бюджетке төленетін басқа да міндетті төлемдер туралы" (Салық кодексі)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Тайынша ауданы мәслихатының 03.03.2016 </w:t>
      </w:r>
      <w:r>
        <w:rPr>
          <w:rFonts w:ascii="Times New Roman"/>
          <w:b w:val="false"/>
          <w:i w:val="false"/>
          <w:color w:val="000000"/>
          <w:sz w:val="28"/>
        </w:rPr>
        <w:t>N 364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Тайынша ауданының шегіндегі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XXХVIIІ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