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5da9" w14:textId="7445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көрсету Қағидаларын бекіту туралы" Солтүстік Қазақстан облысы Тайынша ауданы мәслихатының 2010 жылғы 8 ақпандағы № 182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2015 жылғы 4 қарашадағы N 327 шешімі. Солтүстік Қазақстан облысының Әділет департаментінде 2015 жылғы 30 қарашада N 3481 болып тіркелді. Күші жойылды – Солтүстік Қазақстан облысы Тайынша ауданы мәслихатының 2016 жылғы 28 қазандағы № 30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Тайынша ауданы мәслихатының 28.10.2016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"Тұрғын үй көмегін көрсету Қағидаларын бекіту туралы" Солтүстік Қазақстан облысы Тайынша ауданы мәслихатының 2010 жылғы 8 ақпандағы № 182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2010 жылғы 18 наурыздағы № 13-11-172 болып тіркелген, 2010 жылғы 16 сәуірдегі "Тайынша таңы" аудандық газетінде, 2010 жылғы 16 сәуірдегі "Тайыншинские вести" аудандық газетінде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Тұрғын үй көмегі жергілікті бюджет қаражаты есебінен Солтүстік Қазақстан облысы Тайынша ауданында тұрақты тұратын аз қамтылған отбасыларға (азаматтарға):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жекешелендiрiлген тұрғынжайларда тұратын немесе мемлекеттiк тұрғын үй қорындағы тұрғын үй-жайларды (пәтерлердi) жалдаушылар (қосымша жалдаушылар) болып табылатын отбасыларға (азаматтарға) кондоминиум объектісінің ортақ мүлкін күтіп-ұстауға жұмсалатын шығыстарды;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тұрғынжайдың меншiк иелерi немесе жалдаушылары (қосымша жалдаушылары) болып табылатын отбасыларға (азаматтарға) коммуналдық қызметтердi және қалалық телекоммуникация желiсiне қосылған телефонға абоненттiк ақының өсуi бөлiгiнде байланыс қызметтерiн тұтынуына;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жергiлiктi атқарушы орган жеке тұрғын үй қорынан жалға алған тұрғынжайды пайдаланғаны үшiн жалға алу ақысын төлеуге ұсынылады;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Аз қамтылған отбасылардың (азаматтардың) тұрғын үй көмегiн есептеуге қабылданатын шығыстары жоғарыда көрсетiлген бағыттардың әрқайсысы бойынша шығыстардың сомасы ретiнде айқындалады.".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XLІI-ші сессисының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Рафальский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