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f8803" w14:textId="f7f88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Азаматтық қызметшілер болып табылатын және Тайынша ауданының ауылдық жерде жұмыс істейтін денсаулық сақтау, әлеуметтік қамсыздандыру, білім беру, мәдениет, спорт және ветеринария саласында мамандары лауазымдарының тізбесін айқындау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Тайынша аудандық әкімдігінің 2015 жылғы 21 желтоқсандағы № 522 қаулысы. Солтүстік Қазақстан облысының Әділет департаментінде 2016 жылғы 15 қаңтарда N 3555 болып тіркелді. Күші жойылды - Солтүстік Қазақстан облысы Тайынша ауданы әкімдігінің 2019 жылғы 3 сәуірдегі № 117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Солтүстік Қазақстан облысы Тайынша ауданы әкімдігінің 03.04.2019 </w:t>
      </w:r>
      <w:r>
        <w:rPr>
          <w:rFonts w:ascii="Times New Roman"/>
          <w:b w:val="false"/>
          <w:i w:val="false"/>
          <w:color w:val="ff0000"/>
          <w:sz w:val="28"/>
        </w:rPr>
        <w:t>№ 117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он күнтізбелік күн өткен соң қолданысқа енгізіледі) қаулысымен.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Қазақстан Республикасының 2015 жылғы 23 қарашадағы Еңбек кодексінің 18 бабының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Солтүстiк Қазақстан облысы Тайынша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Азаматтық қызметшілер болып табылатын және Тайынша ауданының ауылдық жерде жұмыс істейтін денсаулық сақтау, әлеуметтік қамсыздандыру, білім беру, мәдениет, спорт және ветеринария саласында мамандары лауазымдарының тізбесі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айқындалсын.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Солтүстік Қазақстан облысы Тайынша ауданы әкімдігінің 2014 жылғы 18 шілдедегі № 392 "Тайынша ауданы азаматтық қызметшілер болып табылатын және ауылдық жерде жұмыс істейтін денсаулық сақтау, әлеуметтік қамсыздандыру, білім беру, мәдениет, спорт және ветеринария саласында мамандары лауазымдарының тізбесін анықтау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2014 жылғы 20 тамыздағы № 2914 тіркелген, 2014 жылғы 29 тамыздағы "Тайынша таңы" және 2014 жылғы 29 тамыздағы "Тайыншинские вести" газеттерінде жарияланған) күші жойылды деп танылсын.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Солтүстік Қазақстан облысы Тайынша ауданы әкімінің жетекшілік ететін орынбасарына жүктелсін.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2016 жылдың 1 қаңтарынан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Тайынша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Иманслям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"КЕЛІСІЛДІ"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Тайынша ауданы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2015 жылы 21 желтоқсан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Шәріпов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Тайынша ауданы әкімдігінің 2015 жылғы 21 желтоқсандағы № 522 қаулысына қосымша </w:t>
            </w:r>
          </w:p>
        </w:tc>
      </w:tr>
    </w:tbl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Азаматтық қызметшілер болып табылатын және Тайынша ауданының ауылдық жерде жұмыс істейтін денсаулық сақтау, әлеуметтік қамсыздандыру, білім беру, мәдениет, спорт және ветеринария саласында мамандары лауазымдарының тізбесі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Денсаулық сақтау саласында мамандарының лауазымдары: 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дәрігер;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медициналық бике;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диетикалық бике.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Әлеуметтік қамсыздандыру саласында мамандарының лауазымдары: 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үйде әлеуметтік көмек бөлімшесінің меңгерушісі;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күтім бойынша әлеуметтік жұмысшы;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әлеуметтік жұмыс бойынша кеңесші;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жұмыспен қамту орталығының маманы.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Білім беру саласында мамандарының лауазымдары: 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мемлекеттік мекеменің басшысы;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мемлекеттік мекеме басшысының орынбасары;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мемлекеттік мекеме басшысының бірінші орынбасары; 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қазыналық кәсіпорынның басшысы;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қазыналық кәсіпорын басшысының орынбасары;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қазыналық кәсіпорын басшысының бірінші орынбасары; 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мұғалім;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социолог;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психолог;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тәрбиеші;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музыкалық жетекші;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нұсқаушы;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әдістемелік кабинеттің жетекшісі;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әдіскер;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шебер;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оқытушы;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вожатый;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кітапхана меңгерушісі;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жатақхана меңгерушісі;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шеберхана меңгерушісі.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Мәдениет саласында мамандарының лауазымдары: 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мемлекеттік мекеменің басшысы;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мемлекеттік мекеме басшысының орынбасары;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мемлекеттік мекеме басшысының бірінші орынбасары;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қазыналық кәсіпорынның басшысы;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қазыналық кәсіпорын басшысының орынбасары; 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қазыналық кәсіпорын басшысының бірінші орынбасары;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бөлімше басшысы;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кітапхананың меңгерушісі;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клубтың меңгерушісі;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мәдениет үйінің меңгерушісі;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әдіскер; 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кітапханашы;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аға кітапханашы;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библиограф;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режиссер;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аккомпаниатор;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мәдени ұйымдастырушы;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хореограф.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Спорт саласында мамандарының лауазымдары: 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бас маман;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аға маман;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нұсқаушы; 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әдіскер;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жаттықтырушы.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Ветеринария саласында мамандарының лауазымдары: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ветеринарлық дәрігер;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ветеринарлық фельдшер.</w:t>
      </w:r>
    </w:p>
    <w:bookmarkEnd w:id="6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