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0eca" w14:textId="3b30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жер салығының және бірыңғай 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меслихатының 2015 жылғы 12 ақпандағы № 34/1 шешімі. Солтүстік Қазақстан облысының Әділет департаментінде 2015 жылғы 13 наурызда N 3160 болып тіркелді. Күші жойылды - Солтүстік Қазақстан облысы Тимирязев аудандық мәслихатының 2018 жылғы 12 наурыздағы № 21/6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Тимирязев аудандық мәслихатының 12.03.2018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 2008 жылғы 10 желтоқсандағы Кодексінің 386-бабы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Тимирязев ауданы мәслихатының 11.03.2016 </w:t>
      </w:r>
      <w:r>
        <w:rPr>
          <w:rFonts w:ascii="Times New Roman"/>
          <w:b w:val="false"/>
          <w:i w:val="false"/>
          <w:color w:val="000000"/>
          <w:sz w:val="28"/>
        </w:rPr>
        <w:t>N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"Салық және бюджетке төленетін басқа да міндетті төлемдер туралы" (Салық кодексі) Қазақстан Республикасы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383 -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жоғарылатылсын, соған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жеке тұлғаларға ұсынылған, ауыл шаруашылығы мақсатындағы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елді мекендердің жерлеріне (үй іргесіндегі жер учаскелерін қоспағанда)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елді мекендердің сыртында орналасқан, өнеркәсіп жерлеріне базалық салық мөлшерлемелері.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ауданы мәслихатының 11.03.2016 </w:t>
      </w:r>
      <w:r>
        <w:rPr>
          <w:rFonts w:ascii="Times New Roman"/>
          <w:b w:val="false"/>
          <w:i w:val="false"/>
          <w:color w:val="000000"/>
          <w:sz w:val="28"/>
        </w:rPr>
        <w:t>N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"Салық және бюджетке төленетін басқа да міндетті төлемдер туралы" (Салық кодексі) Қазақстан Республикасы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он есеге жоғарылатылсын, соған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ауыл шаруашылығы мақсатындағы Қазақстан Республикасының жер заңына сәйкес қолданылмайтын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ауыл шаруашылығы мақсатындағы Қазақстан Республикасының жер заңына сәйкес қолданылмайтын жерлерге бірыңғай жер салығының мөлшерлемелері.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"Тимирязев ауданы бойынша жер салығының негізгі ставкаларын түзету туралы" аудандық мәслихаттың 2010 жылғы 31 наурыздағы № 22/4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2010 жылғы 28 сәуірде № 13-12-105 болып тіркелген, 2010 жылы 08 мамырда "Көтерілген тың" аудандық газетінде жарияланған, 2010 жылғы 08 мамырда "Нива"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рет ресми жарияланған күннен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12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