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1cc5" w14:textId="4371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Пробация қызметінің есебінде тұрған адамдар, сондай-ақ қылмыстық-атқару жүйесінің мекемелерінен босатылған адамдар үшін, және интернаттық ұйымдардың кәмелетке толмаған түлектері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2015 жылғы 15 сәуірдегі № 81 қаулысы. Солтүстік Қазақстан облысының Әділет департаментінде 2015 жылғы 13 мамырда N 3246 болып тіркелді. Күші жойылды – Солтүстік Қазақстан облысы Тимирязев ауданы әкімдігінің 2016 жылғы 29 сәуірдегі N 120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Тимирязев ауданы әкімдігінің 29.04.2016 </w:t>
      </w:r>
      <w:r>
        <w:rPr>
          <w:rFonts w:ascii="Times New Roman"/>
          <w:b w:val="false"/>
          <w:i w:val="false"/>
          <w:color w:val="ff0000"/>
          <w:sz w:val="28"/>
        </w:rPr>
        <w:t>N 120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2014 жылғы 5 шілдедегі Қылмыстық-атқару кодексінің 18-бабы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 2001 жылғы 23 қаңтардағы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пробация қызметінің есебінде тұрған адамдар, сондай-ақ қылмыстық-атқару жүйесінің мекемелерінен босатылған адамдар және интернаттық ұйымдардың кәмелетке толмаған түлектерін әлеуметік қорғау және жұмыспен қамтамасыз ету мақсатында, Солтүстік Қазақстан облысы Тимирязев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Тимирязев ауданы бойынша жұмыс орындарына квота: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пробация қызметінің есебінде тұрған адамдар үшін, сондай-ақ қылмыстық-атқару жүйесінің мекемелерінен босатылған адамдар үшін жұмыс орындарының жалпы санының бір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интернаттық ұйымдардың кәмелетке толмаған түлектері үшін жұмыс орындарының жалпы санының бір пайызы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Тимирязев ауданы әкімінің орынбасары Ж.Е. Мәкеноваға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