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ce6e" w14:textId="dddc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2015 жылғы 4 мамырдағы № 36/3 шешімі. Солтүстік Қазақстан облысының Әділет департаментінде 2015 жылғы 4 маусымда N 3267 болып тіркелді. Күші жойылды - Солтүстік Қазақстан облысы Тимирязев ауданы мәслихатының 2015 жылғы 25 желтоқсандағы N 44/7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25.12.2015 </w:t>
      </w:r>
      <w:r>
        <w:rPr>
          <w:rFonts w:ascii="Times New Roman"/>
          <w:b w:val="false"/>
          <w:i w:val="false"/>
          <w:color w:val="ff0000"/>
          <w:sz w:val="28"/>
        </w:rPr>
        <w:t>N 44/7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әкімімен айтылған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берілсін: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 тармағының 1), 2) тармақшаларының қолданылуы ветеринария саласында қызмет атқаратын ветеринарлық пункттердің ветеринар мамандарына қатысты.</w:t>
      </w:r>
      <w:r>
        <w:br/>
      </w:r>
      <w:r>
        <w:rPr>
          <w:rFonts w:ascii="Times New Roman"/>
          <w:b w:val="false"/>
          <w:i w:val="false"/>
          <w:color w:val="000000"/>
          <w:sz w:val="28"/>
        </w:rPr>
        <w:t>
      </w:t>
      </w:r>
      <w:r>
        <w:rPr>
          <w:rFonts w:ascii="Times New Roman"/>
          <w:b w:val="false"/>
          <w:i w:val="false"/>
          <w:color w:val="000000"/>
          <w:sz w:val="28"/>
        </w:rPr>
        <w:t xml:space="preserve">3.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2015 жылы әлеуметтік қолдау шараларын ұсыну туралы" аудандық мәслихат сессиясының 2014 жылғы 23 желтоқсандағы № 32/3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2015 жылғы 16 қаңтарда № 3067 болып тіркелген, 2015 жылы 24 қаңтарда "Көтерілген тың" аудандық газетінде жарияланған, 2015 жылғы 24 қаңтарда "Нива"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ХХХVІ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Аллахяров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