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9976" w14:textId="6d0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19 мамырдағы № 121 қаулысы. Солтүстік Қазақстан облысының Әділет департаментінде 2015 жылғы 16 маусымда N 3274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2015 жылға арналған Солтүстік Қазақстан облысы Тимирязев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2015 жылғы 19 мамырдағы № 121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Солтүстік Қазақстан облысы Тимирязев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Тимирязев ауданы әкімдігінің 16.09.2015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986"/>
        <w:gridCol w:w="500"/>
        <w:gridCol w:w="1848"/>
        <w:gridCol w:w="915"/>
        <w:gridCol w:w="1026"/>
        <w:gridCol w:w="688"/>
        <w:gridCol w:w="346"/>
        <w:gridCol w:w="761"/>
        <w:gridCol w:w="4"/>
        <w:gridCol w:w="1308"/>
      </w:tblGrid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айына жан басылық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ата-аналар төлемінің айлық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