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ccab" w14:textId="6adc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ауданының Ақсуат ауылдық округі әкіміне кандидаттардың таңдаушылармен кездесулер өткізу үшін үй-жайды ұсыну және үгіттік баспа материалдарын орналастыру үшін орындар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2015 жылғы 9 шілдедегі № 157 қаулысы. Солтүстік Қазақстан облысының Әділет департаментінде 2015 жылғы 27 шілдеде N 3327 болып тіркелді. Күші жойылды – Солтүстік Қазақстан облысы Тимирязев ауданы әкімдігінің 2015 жылғы 27 тамыздағы N 182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Тимирязев ауданы әкімдігінің 27.08.2015 </w:t>
      </w:r>
      <w:r>
        <w:rPr>
          <w:rFonts w:ascii="Times New Roman"/>
          <w:b w:val="false"/>
          <w:i w:val="false"/>
          <w:color w:val="ff0000"/>
          <w:sz w:val="28"/>
        </w:rPr>
        <w:t>N 182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Республикасындағы сайлау туралы" Қазақстан Республикасы 1995 жылғы 28 қыркүйектегі Конституциялық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28-бабы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Тимирязев аудандық сайлау комиссиясымен бірлесіп (келісім бойынша) Солтүстік Қазақстан облысы Тимирязев ауданының Ақсуат ауылдық округі әкіміне барлық кандидаттар үшін үгіттік баспа материалдарын орналастыру үшін орын ретінде: Солтүстік Қазақстан облысы, Тимирязев ауданы, Тимирязев ауылы, Жеңіс көшесі, № 11-үй мекен-жайы бойынша "Солтүстік Қазақстан облысы Тимирязев ауданы әкімдігінің аудандық мәдениет үйі" коммуналдық мемлекеттік қазыналық кәсіпорны ғимаратының алдындағы алаңда орналасқан стенд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Солтүстік Қазақстан облысы Тимирязев ауданының Ақсуат ауылдық округі әкіміне барлық кандидаттар таңдаушылармен кездесулер өткізу үшін келісім-шарт негізінде Солтүстік Қазақстан облысы, Тимирязев ауданы, Тимирязев ауылы, Жеңіс көшесі, № 11-үй мекен-жайы бойынша орналасқан "Солтүстік Қазақстан облысы Тимирязев ауданының мәдениет және тілдерді дамыту бөлімі" мемлекеттік мекемесінің "Орталықтандырылған кітапхана жүйесі" коммуналдық мемлекеттік кәсіпорны оқу залының үй-жайы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Тимирязев ауданы әкімінің аппарат басшысы А.С. Жүсіповке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күннен кейін күнтізбелік он күн өткен соң қолданысқа енгізіледі және 2015 жылғы 30 шілдеден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09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Мәкенова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