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4968" w14:textId="1544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Тимирязев ауданы бойынша субсидияланатын басым ауыл шаруашылығы дақылдарының әрбір түрі бойынша оңтайлы себу мерзімдерін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әкімдігінің 2015 жылғы 30 шілдедегі № 168 қаулысы. Солтүстік Қазақстан облысының Әділет департаментінде 2015 жылғы 26 тамызда N 3358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бұйрығымен бекітілген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арналған Тимирязев ауданы бойынша субсидияланатын басым ауыл шаруашылығы дақылдарының әрбір түрі бойынша оңтайлы себу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Тимирязев ауданы әкімінің орынбасары А.Т. Ысқақовқа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қолданысқа енгізіледі және 2015 жылғы 5 мамырдан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Тимирязев ауданы әкімдігінің 2015 жылғы 30 шілдедегі № 168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Солтүстік Қазақстан облысы Тимирязев ауданы бойынша субсидияланатын басым ауыл шаруашылығы дақылдарының әрбір түрі бойынша оңтайлы себу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9614"/>
        <w:gridCol w:w="195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бидай (орташа кеш, орташа, орташа ерте пісетін сорттар және қатты)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мамырдан 08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18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Асбұршақ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30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Жасымық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 (бұрын болған – сүрі жер, бір жылдық шөптер, дәнді дақылдар)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01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03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30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01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 технологиясы бойынша сүрлемге арналған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мамырдан 20 мамырға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(көшеті)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мамырдан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(көшеті)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мамырдан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Сүрлемге арналған күнбағыс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мамырдан 05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азыққа (сұлы + асбұршақ, асбұршақ+ сұлы + арпа), пішенге (судан шөбі, тары, итқонақ, сұлы + сиыржоңышқа) және пішендемеге (сұлы+арпа + асбұршақ, сұлы +асбұршақ, тары + асбұршақ) бір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маусымнан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(бір жылдық шөптер)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(асбұршақ +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мамырдан 10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мерзім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(сұлы+арпа+асбұршақ+бидай, судан шөбі+асбұршақ,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тары+асбұршақ)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мамырдан 25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(асбұршақ + сұлы + арпа, судан шөбі + асбұршақ, сұлы + асбұршақ)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маусымнан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шілдеден 10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15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жоңышқа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мықын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еркекшөп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шілдеден 20 шілдеге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(көк азыққа)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тамыздан 15 тамызға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