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4373" w14:textId="41d4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арналған Тимирязев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 Солтүстік Қазақстан облысы Тимирязев ауданы әкімдігінің 2015 жылғы 19 мамырдағы № 121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16 қыркүйектегі № 193 қаулысы. Солтүстік Қазақстан облысының Әділет департаментінде 2015 жылғы 14 қазанда N 3413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1."2015 жылға арналған Тимирязев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Солтүстік Қазақстан облысы Тимирязев ауданы әкімдігінің 2015 жылғы 19 мамырдағы № 121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3274 болып тіркелген, аудандық "Көтерілген тың" газетінде 2015 жылғы 27 маусымда аудандық "Нива" газетінде 2015 жылғы 27 маусымда жарияланған)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қаулымен бекітілген 2015 жылға арналған Тимирязев ауданында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редкацияда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Тимирязев ауданы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Тимирязев ауданы әкімдігінің 2015 жылғы 16 қыркүйектегі № 193 қаулысымен бекітілді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Тимирязев ауданы әкімдігінің 2015 жылғы 19 мамырдағы № 121 қаулысымен бекітілді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білім беру мекемелеріндегі 2015 жылға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8"/>
        <w:gridCol w:w="1986"/>
        <w:gridCol w:w="500"/>
        <w:gridCol w:w="1848"/>
        <w:gridCol w:w="915"/>
        <w:gridCol w:w="1026"/>
        <w:gridCol w:w="688"/>
        <w:gridCol w:w="346"/>
        <w:gridCol w:w="761"/>
        <w:gridCol w:w="4"/>
        <w:gridCol w:w="1308"/>
      </w:tblGrid>
      <w:tr>
        <w:trPr>
          <w:trHeight w:val="30" w:hRule="atLeast"/>
        </w:trPr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 тәрбиеленушілерінің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айына жан басылық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ата-аналар төлемінің айлық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күнге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