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c913" w14:textId="722c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Тимирязев ауданының аудандық бюджеті туралы" аудандық мәслихаттың 2014 жылғы 23 желтоқсандағы № 32/1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2015 жылғы 3 қарашадағы № 42/2 шешімі. Солтүстік Қазақстан облысының Әділет департаментінде 2015 жылғы 16 қарашада N 3457 болып тіркелді. Күші жойылды - Солтүстік Қазақстан облысы Тимирязев ауданы мәслихатының 2015 жылғы 25 желтоқсандағы N 44/7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Тимирязев ауданы мәслихатының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109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"Нормативтік құқықтық актілері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Тимирязев ауданының аудандық бюджеті туралы" Тимирязев аудандық мәслихаттың 2014 жылғы 23 желтоқсандағы № 32/1 (2015 жылғы 09 қаңтардағы 3048 нөмірмен нормативтік құқықтық актілерін мемлекеттік тіркеу Реестрінде тіркелген, 2015 жылғы 24 қаңтардағы "Көтерілген тың" аудандық газетінде, 2015 жылғы 24 қаңтардағы "Нива"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Тимирязев ауданының аудандық бюджеті, 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1 538 640,9 мың теңге, 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256 736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6 670,4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 – 6 504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1 268 730,5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1 550 461,9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25 607,7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несиелеу – 32 739,2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несиелерді жабу – 7 131,5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активтерімен операция бойынша сальдо – 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активтерін сатып алудан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дефицитін қаржыландыру – 37 428,7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32 703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7 131,5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пайдаланатын мемлекеттің қаржылық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дефицит (профицит) – - 37 428,7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бюджет қаражатының қалдықтары – 11857,2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2015 жылға арналған аудандық бюджетке облыстық бюджеттен сомасы 11 071,5 мың теңге келесі мөлшерде нысаналы трансферттер алдын ала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515 мың теңге – Ұлы Отан соғысындағы Жеңістің жетпіс жылдығына арналған іс-шараларды өткізуге (біржолғы материалдық көмек көрсетуге);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3 142,5 мың теңге – энзоотиялық аурулары бойынша ветеринариялық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4751 мың теңге – білім беру мекемелері үшін оқулықтар сатып алу және жеткізуге;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2 663 мың теңге – білім беру мекемелерінің интернет жүйесіне қосылуын ұсыну үшін төлемге.";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2015 жылға ауданның жергілікті атқарушы органының қоры 1 545 мың теңге сомасында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 мәслихат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 мәслихат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Тимирязев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827"/>
        <w:gridCol w:w="827"/>
        <w:gridCol w:w="4490"/>
        <w:gridCol w:w="2411"/>
        <w:gridCol w:w="583"/>
        <w:gridCol w:w="218"/>
        <w:gridCol w:w="218"/>
        <w:gridCol w:w="463"/>
        <w:gridCol w:w="1680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1 538 640,9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1 550 461,9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берілген,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жөніндегі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қарашадағы № 42/2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желтоксандағы № 32/1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Тимирязев ауданындағы селолық округтер бойынша бюджетінің ағымдағы бюджеттік бағдарламасының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21"/>
        <w:gridCol w:w="821"/>
        <w:gridCol w:w="821"/>
        <w:gridCol w:w="2400"/>
        <w:gridCol w:w="1545"/>
        <w:gridCol w:w="1062"/>
        <w:gridCol w:w="1062"/>
        <w:gridCol w:w="1063"/>
        <w:gridCol w:w="1063"/>
        <w:gridCol w:w="1063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қаражаттарының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қаражаттарының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1073"/>
        <w:gridCol w:w="1073"/>
        <w:gridCol w:w="1074"/>
        <w:gridCol w:w="1074"/>
        <w:gridCol w:w="1074"/>
        <w:gridCol w:w="1319"/>
        <w:gridCol w:w="1319"/>
        <w:gridCol w:w="1075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Комсомоллский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