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194b" w14:textId="90e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әкімінің 2015 жылғы 10 наурыздағы № 6 шешімі. Солтүстік Қазақстан облысының Әділет департаментінде 2015 жылғы 13 наурызда N 3161 болып тіркелді. Күші жойылды - Солтүстік Қазақстан облысы Уәлиханов ауданы әкімінің 2015 жылғы 30 желтоқсандағы N 34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Уәлиханов ауданы әкімінің 30.12.2015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қыркүйектегі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Уәлиханов ауданы аумағында 29 сайлау учаскесі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Уәлиханов ауданы аумағында сайлау учаскелерін құру туралы" Солтүстік Қазақстан облысы Уәлиханов ауданы әкімінің 2014 жылғы 17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2565 болып тіркелген, 2014 жылғы 3 наурызда аудандық "Кызылту"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Солтүстік Қазақстан облысы Уәлиханов ауданы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10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әкімінің 2015 жылғы 10 наурыздағы № 6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аумағында сайлау учаскелерінің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550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Ақтүйесай ауылы Мағжан Жұмабаев көшесі,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Ақтүйесай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Ақтүйесай ауылы Быковская, Озерная, Ғабдуллин, Жұмабаев, Гагарина, Сейфуллин, Абай, Ленина, Целинная, Мүсіпов, Урожайная, Валиханов, Школьная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551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Күзексай ауылы Ғабдуллин көшесі, № 1 үй, ауылдық клубтың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Күзексай ауылы Алтынсарин, Күзексай, Ғабдуллин, Амангелді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552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Қондыбай ауылы Советская көшесі,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Чернигов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Қондыбай ауылы Абай, Калинина, Комсомольская, Ленина, Пушкина, Садовая, Советская, Целинная, Чернигова, Шевченко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553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Амангелді ауылы Школьная көшесі, № 1 үй, Амангелді ауылдық қітапханасының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Амангелді ауылы 10-жылдық, Жангелдін, Әлия Молдағулова, Абай, Новостроек, Торайғыров, Бигелдінов, Целинная, Школьная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554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Тлеусай ауылы Спортивная көшесі,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Озерный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Тлеусай ауылы Больничная, Восточная, Гагарина, Мир, Набережная, Советская, Строительная, Торговая, Школьная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№ 555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Бидайық ауылы Мағау Жапаров көшесі, № 35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Бидайық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Бидайық ауылы Абай, Целиноградская, Тельмана, Одесская, Иртышская, Целинная, Карла Маркса, Полтавская, Клубная, Гагарина, Комсомольская, Школьная, Садовая, Западная, Воронежская, Мағау Жапаров, Набережная, Комарова, Карбышева, Мирная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№ 556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Жамбыл ауылы Школьная көшесі, № 16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Жамбыл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Жамбыл ауылы Рокоссовского, Школьная, Новостроек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№ 557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Өндіріс ауылы Жүнісов көшесі, № 3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Өндіріс орта мектебі" коммуналдық мемлекеттік мекемесінің ғимараты,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Өндіріс ауылы Абылайхан, Жүнісов, Мир, Бауыржан Момышұлы, Маншук Маметова, Сәкен Сейфуллин, Қазыбек би, Мухтар Ауэзов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Жумысшы ауылы Абай, Ғабдуллин, Сәдуақас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№ 558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Қаратерек ауылы Торговая көшесі,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Қаратерек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Қаратерек ауылы Восточная, Гагарина, Клубная, Молодежная, Новая, Данияров, Садовая, Степная, Строительная, Закарин, Торговая, Школьная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Малқара ауылы Абай, Қаныш Сатпаев, Конституция, Мағжан Жұмабаев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№ 559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Қайрат ауылы, Бөгенбай көшесі, демалыс орталығының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Қайрат ауылы Жамбыл, Боғенбай, Аймауытов, Сәкен Сейфуллин, Ғабит Мүсірепов, Амангелді, Мухтар Әуэзов, Абай, Сәдуақасов көшелері, Жуантөбе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№ 560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Жасқайрат ауылы Амангелді Иманов көшесі, № 14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Жасқайрат негізгі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Жасқайрат ауылы Амангелді Иманов, Тореқұлов, Бауыржан Момышұлы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№ 561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Қулыкөл ауылы, Ғабдуллин көшесі, № 34 үй, мәдениет Үйінің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Қулыкөл ауылы Абай, Абылайхан, Бауыржан Момышұлы, Боғенбай батыр, Жаңа ауыл, Қаныш Сатпаев, Құрманғазы, Мухтар Ауэзов, Ғабдуллин, Мағжан Жұмабаев, Маншук Маметова, Сабит Мұқанов, Тасболат, Шоқан Уәлиханов, Ыбырай Алтынсарин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№ 562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Қаратал ауылы Құдайбердиев көшесі, № 5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Қаратал негізгі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Қаратал ауылы Шәкәрім, Мағжан Жұмабаев, Сәкен Сейфуллин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№ 563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Береке ауылы Ыбырай Алтынсарин көшесі, № 2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Береке негізгі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шекаралары: Береке ауылы Абай, Бауыржан Момышұлы, Божай, Кәрімжанов, Ташмағанбетов, Мухтар Әуэзов, Сабит Мұқанов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№ 564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Золотая Нива ауылы Абай көшесі, № 11 үй, 2 пәтер, медициналық пунктін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Золотая Нива ауылы Абай, Новая, Боголюбова, Почтовая, Мүсірепов, Целинная, Набережная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№ 565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жері: Аққұдық ауылы Кирова көшесі, № 14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Аққұдық негізгі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Аққұдық ауылы Мир, Кирова, Советская, Пролетарская, Тарская, Восточная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№ 566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Көктерек ауылы Парковая 2 көшесі, № 7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Елтай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Көктерек ауылы Северная 1, Северная 2, Целинная 1, Целинная 2, Совхозная, Школьная, Чехова, Парковая 1, Парковая 2, Центральная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Қарамырза ауылы Школьная, Карамырзинская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№ 567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орналасқан жері: Мортық ауылы, Школьная көшесі, № 16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Мортық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Мортық ауылы Абай, Абылайхан, Бауыржан Момышұлы, Интернациональная, Строительная, Школьная, Мортыкская, Целинная, Новая көшелері.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№ 568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Көбенсай ауылы, Спортивная көшесі № 1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Көбенсай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Көбенсай ауылы Терешкова, Спортивная, Карла Маркса, Озерная, Целинная, Советская, Гагарина, Северная, Абылайхан, Степная, Садовая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№ 569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Телжан ауылы, Школьная көшесі № 1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Телжан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Телжан ауылы Балпаев, Полтавская, Целинная, Гагарина, Мир, Комсомольская, Лесная, Спортивная, Школьная, Первомайская, Магистральная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№ 570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Ақбұлақ ауылы, Абылайхан көшесі, № 12 үй, ауылдық клубтың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Ақбұлақ ауылы Комсомольская, Карла Маркса, Ленина, Целинная, Чехова, Фрунзе, Строительная, Гагарина, Жамбыл, Чапаева, Матросова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№ 571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Қарашілік ауылы, Мир көшесі, № 7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Қарашілік негізгі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Қарашілік ауылы Шаяхметов, Абылайхан, Ақан сері, Әлия Молдағулова, Целинная, Мир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№ 572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жері: Молодая Гвардия ауылы, Мағжан Жұмабаев көшесі, № 8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Мағжан Жұмабаев атындағы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Молодая Гвардия ауылы Южная, Целинная, Достық, Благодатского, Ақан сері, Мағжан Жұмабаев, Абай, Гагарина, Ленина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№ 573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Кішкенекөл ауылы, Мир көшесі, № 11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мектеп жанындағы интернатпен Кішкенекөл № 2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Кішкенекөл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Мир көшесі № 7, 2, 4/1, 4/2, 6/1, 6/2, 8, 10/1, 10/2, 12/1, 12/2, 14/1, 14/2, 16/1, 16/2, 18/1, 18/2, 20/1, 20/2, 22/1, 22/2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Сабит Мұқанов көшесі № 1/1, 1/2, 3/1, 3/2, 5/1, 5/2, 7/1, 7/2, 9/1, 9/2, 13/1, 13/2, 15, 17/1, 17/2, 19/1, 19/2, 21/1, 21/2, 23/1, 23/2, 25/1, 25/2, 27/1, 27/2, 29/1, 29/2, 31/1, 31/2, 33/1, 33/2, 2/1, 2/2, 4/1, 4/2, 6/1, 6/2, 8/1, 8/2, 12, 14/1, 14/2, 16/1, 16/2, 18/1, 18/2, 20/1, 20/2, 22/1, 22/2, 24/1, 24/2, 26/1, 26/2, 28/1, 28/2, 30/1, 30/2, 32/1, 32/2, 34/1, 34/2, 34/3, 34/4, 36/1, 36/2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Мүсіпов көшесі № 1, 3, 5, 7, 9, 11, 13, 15, 19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Хасенов көшесі № 1, 3/1, 3/2, 5а, 5б, 7/1, 7/2, 9, 11/1, 11/2, 13/1, 13/2, 2, 4, 6, 8, 10, 12, 14, 16, 18, 20,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көшесі № 1/1, 1/2, 3/1, 3/2, 5, 7, 9, 11, 13/1, 13/2, 15, 17, 19, 21, 23, 25, 27, 29, 31, 33, 35, 37, 39, 2/1, 2/2, 4/1, 4/2, 6, 8, 10/1, 10/2, 12/1, 12/2, 14, 16, 18, 20, 22, 24, 26, 28, 30, 32, 34, 36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Каракольская көшесі № 1, 9/1, 9/2, 11/1, 11/2, 13/1, 13/2, 15/1, 15/2, 17/1, 17/2, 19/1, 19/2, 21/1, 21/2, 23/1, 23/2, 2, 8/1, 8/2, 10/1, 10/2, 12/1, 12/2, 14/1, 14/2, 20/1, 20/2, 22/1, 22/2,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Северная көшесі № 9/1, 9/2, 15/1, 15/2, 17/1, 17/2, 19/1, 21, 23/1, 23/2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Элеваторная көшесі № 1а, 3, 5, 7, 9, 11, 13, 15, 17, 2, 4, 6, 12/1, 12/2, 14/1, 14/2, 16/1, 16/2, 18/1, 18/2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Гибадилов көшесі № 1/1, 1/2, 3, 5/1, 5/2, 9/1, 9/2, 11/1, 11/2, 13/1, 13/2, 15/1, 15/2, 2, 4, 6, 12, 14, 16,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Миллера көшесі № 1/1, 1/2, 3/1, 3/2, 5/1, 5/2, 7/1, 7/2, 9/1, 9/2, 11/1, 11/2, 15/2, 2/1, 2/2, 4/1, 4/2, 6/1, 6/2, 8, 10, 12, 14/1, 14/2, 16, 18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Островского көшесі № 7, 13, 15, 21, 31, 33, 35, 37, 39, 41, 6/1, 6/2, 8/1, 8/2, 10, 12/1, 12/2, 22, 24/2, 26/2, 28/1, 28/2, 30/1, 30/2, 32/1, 32/2, 34/1, 34/2, 36/1, 36/2, 38/1, 38/2, 38/3, 42, 44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Шоқан Уәлиханов көшесі № 1, 3, 5, 7, 9, 11, 13, 15, 17, 19, 2/1, 2/2, 2/4, 4/1, 4/2, 6/1, 6/2, 6/3, 6/4, 8, 10/1, 10/2, 12, 14, 16, 18, 20, 22,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Сабыр Мәліков көшесі № 1а, 3, 5, 5а, 9, 11, 13, 15, 17, 19, 2а, 2б, 4/1, 4/2, 6/1, 6/2, 6а, 8/1, 10, 12, 14, 16, 18, 20, 22, 24, 26, 28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көшесі № 3, 3б, 5/1, 5/2, 5/3, 5/4, 7/1, 7/2, 9/1, 9/2, 11, 13, 15, 17, 19, 21, 23, 25, 27, 29а. 18, 20, 22, 24, 28, 30 32, 34, 36, 38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Абылайхан көшесі № 14, 20, 26/1, 26/2, 28, 30, 50/1, 50/2, 52, 56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№ 574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Кішкенекөл ауылы, Сабыр Мәліков көшесі, № 73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Кішкенекөл мектеп-гимназия"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Кішкенекөл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Амангелді көшесі № 9, 13, 31, 12, 36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Кишкенекольская көшесі № 15, 23, 27, 29, 8, 18,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Набережная көшесі № 43, 53, 55, 55а, 63/1, 63/2, 69, 69б, 24, 26, 30, 32, 34, 40, 42, 44, 46, 56, 58, 60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Сәкен Сейфуллин көшесі № 1, 7, 9, 11, 13, 15, 17, 19, 21, 23, 25, 27, 29, 31, 35, 37, 39, 41, 43, 47, 49, 51, 55, 57/1, 57/2, 59, 61, 63, 65, 67, 69, 71, 73, 75, 2, 4, 6, 8, 10, 12, 14, 16, 18, 20, 22, 26, 32, 34, 36, 38, 40, 42, 44, 46, 50, 52, 54, 56, 58, 60, 62, 64, 66, 68, 68/1, 68/2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Сәдуақасов көшесі № 3, 5, 7, 9, 11, 13, 15, 17, 19, 23, 25, 27, 29, 29а, 29б, 33, 35, 37, 39, 41, 43, 45, 47, 49, 51, 53, 55, 57, 59, 63, 65, 67, 69, 6, 8, 8а, 10/1, 10/2, 10/3, 10/4, 12, 14, 16, 18, 20, 22, 24, 28, 30, 32, 34, 36, 38, 42, 44, 46, 48, 50, 52, 54, 56, 58, 60, 62/1, 62/2, 66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Гагарин көшесі № 25, 27, 29, 31, 33, 35, 37, 39, 41, 43, 45, 47, 51, 53, 55, 57, 59, 61, 63, 65, 67а, 67/2, 26, 28, 32, 32а, 34, 36, 38, 40/1, 40/2, 42, 44, 46, 46а, 48, 50, 52а, 52б, 56, 58, 58а. 62, 64, 66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Шоқан Уәлиханов көшесі № 21, 23, 25, 27, 29, 31, 33, 35, 37, 41, 43, 45, 47, 49, 51, 55/1, 55/2, 59, 61, 63, 65, 67, 69, 71, 75, 26, 28, 30, 32, 34, 36, 38, 40 44, 46, 56, 58, 58/1, 58/2, 60, 62, 64, 68/1, 68/2, 70, 72, 74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Сабыр Мәліков көшесі № 21, 23, 25, 27, 29, 31, 33, 41, 43, 45, 47, 49, 51, 53, 55, 57, 59, 61, 63, 65, 67, 69,71, 71а, 28А, 30, 32, 36, 40, 42, 44, 46, 48, 50, 52, 54, 56, 58, 60, 62, 64, 66, 68, 70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Абылайхан көшесі № 11/1, 11/2, 13, 15, 17/1, 17/2, 21а, 29, 31, 37, 43, 49, 51, 53/1, 53/2, 55/1, 55/2, 57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Бижанов көшесі № 8, 10, 12, 14,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Ветеринарная көшесі № 17, 23, 29, 31, 12, 14, 16, 22, 24, 32, 38, 40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Мүташ Сыздықов көшесі № 1, 3, 7, 9, 15, 21. 6, 16,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26. № 575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Кішкенекөл ауылы, Жамбыл көшесі, № 102 үй, "Солтүстік Қазақстан облысы Уәлиханов ауданы әкімдігінің "Солтүстік Қазақстан облысы Уәлиханов ауданының білім бөлімі" мемлекеттік мекемесінің "Уәлиханов ауданының мектеп жанындағы интренатпен Кішкенекөл № 1 орта мектебі" коммуналдық мемлекеттік мекемесінің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Кішкенекөл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Шоқан Уәлиханов көшесі № 89, 91, 93, 95, 97, 101, 103, 105, 107, 109, 111, 113, 113/1, 113/2, 115, 90/1, 90/2, 92/1, 92/2, 94/1, 94/2, 98, 100/1, 100/2, 102/1, 104, 106/1, 106/2, 112/1, 112/2, 114/1, 114/2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Сабыр Мәліков көшесі № 75, 77, 79, 81, 83, 85, 87, 89, 91, 95, 99, 101, 103, 105, 107, 109, 111, 113, 115, 117, 119/1, 119/2, 121/1, 125, 127/1, 127/2, 127/3, 129, 72, 78, 82/1, 82/2, 92/1, 92/2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Бижанов көшесі № 25/1, 25/2, 29, 31, 33, 39, 30/1, 30/2, 32/1, 32/2, 36/1, 36/2, 38/1, 38/2, 40, 42/1, 42/2, 44, 52, 53, 54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көшесі № 31, 33, 35, 37, 39, 41, 43, 45, 47, 49, 51, 53, 55, 57, 59, 61, 63, 63а, 65, 67/1, 67/2, 69/1, 69/2, 71/1, 71/2, 75, 77, 79, 81, 40, 42, 44, 48, 50, 52, 54, 56, 58, 60, 62, 64, 66, 68, 70, 72, 74, 76, 78, 80, 82, 84, 86, 88, 90, 92, 94, 96, 98, 100, 102, 104, 106, 108, 110, 112, 114, 116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Зеленая көшесі № 1, 3, 5, 7, 9, 11, 13/1, 13/2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көшесі № 41, 43, 51, 57, 59, 61, 63, 65, 65а, 69, 71, 73, 75, 77, 79, 85, 87, 89, 91, 93, 95, 97, 99, 101, 103, 105, 107, 109, 113, 115, 117, 119/1, 119/2, 121, 123/1, 123/2, 38, 38а, 38/1, 38/2, 40, 42, 44, 46, 48, 50, 52, 56, 58, 64, 66, 68, 70, 72, 72а, 80, 82, 88, 90, 92, 94, 96, 98, 100, 102, 104, 106, 108, 110/1, 110/2, 112, 114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Ахметжан Қазымбетов көшесі № 1, 3, 9а, 11, 15, 21, 23, 25, 27, 29, 31, 4, 12, 16, 18, 20, 22/2, 26/1, 26/2, 26/3, 26/4, 26/5, 26/6, 26/7, 26/8, 28/1, 28/2, 28/3, 28/4, 30/1, 30/2, 30/3, 30/4, 30/5, 30/6, 30/7, 30/8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Мир көшесі № 13/1, 13/2, 15/1, 15/2, 17/1, 17/2, 19/1, 19/2, 21/1, 21/2, 23, 25/1, 25/2, 27, 29, 31, 33, 35, 37, 39, 41, 43, 45/1, 45/2, 47/1, 47/2, 49/1, 49/2, 51, 53/1, 53/2, 36, 38, 40, 42/1, 42/2, 44/1, 44/2, 46, 52, 54, 56, 58, 60, 64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Сабит Мұқанов көшесі № 37, 39, 43, 45, 47, 49, 51, 53, 55, 57, 59, 61, 63, 42, 44, 48, 50, 52, 54, 56, 58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Строительная көшесі № 127, 129/1, 129/2, 131/1, 131/2, 133/1, 133/2, 135/1, 135/2, 139/1, 139/2, 141, 143, 28/1, 28/2, 34, 36, 128, 128/1, 128/2, 130/1, 130/2, 134/1, 134/2, 136/1, 136/2, 140/2, 142/1, 142/2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Тоқпанов көшесі № 1, 5, 13, 4, 6, 14, 16/1, 16/2, 26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Әлия Молдағулова көшесі № 4а, 4, 6. 3/1, 3/2, 5/1, 5/2, 7/1, 7/2, 7/3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Маншук Маметова көшесі № 1/1, 1/2, 3, 2/1, 2/2. 4, 5, 6, 7, 8, 9,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Мүсіпов көшесі № 21, 27, 33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Мүташ Сыздықов көшесі № 29, 31, 33, 35, 37, 37А, 39, 39А, 41, 41А, 43, 45, 47, 49, 28, 30, 32, 34, 36, 38, 40, 42, 44, 46, 48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№ 576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Кішкенекөл ауылы, Жамбыл көшесі, № 140 үй, Қазақстан Республикасы Білім және ғылым министрлігі Солтүстік Қазақстан облысы әкімдігінің "Уәлиханов ауыл шаруашылық колледжі" коммуналдық мемлекеттік мекемесінің ғимараты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Кішкенекөл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көшесі № 127, 129, 131, 133, 135, 137, 139, 141, 143, 145, 147, 153, 155, 157, 159, 118, 120, 122, 124, 126, 134, 136, 138, 140, 140/1, 140/2, 140/3, 140/4, 140/5, 140/6, 140/7, 140/8, 140/9, 140/10, 140/11, 140/12, 140/13, 140/14, 140/15, 140/16, 140/17, 140/18, 140/19, 140/20, 140/21, 140/22, 140/23, 140/24, 140/25, 140/26, 140/27, 140/28, 140/29, 140/30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көшесі № 83, 85, 87, 89, 91, 93, 95, 97, 99, 101, 103, 105, 107, 109, 111, 113, 115, 117, 119, 121, 123, 125, 127, 129. 118, 120, 122, 124, 126, 128, 130, 132, 134, 136, 138, 140, 142, 144, 146, 148, 150/1, 150/2, 152/1, 152/2, 154а, 154/1, 154/2, 156а, 156/1, 156/2, 158а, 158/1, 158/2, 160/1, 160/2, 162/1, 162/2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Сабыр Мәліков көшесі № 131а, 131б, 133, 135, 137, 139, 141, 143, 147, 149, 151, 153, 155, 157, 159, 161, 100, 102, 104, 106, 108, 110, 112, 114, 116, 118, 120, 122, 126, 128, 130, 132, 134, 136, 140, 142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Шоқан Уәлиханов көшесі № 123, 125, 127, 129, 131, 133, 135, 137, 139, 141, 143, 145, 147, 149, 153, 155, 157, 159, 161, 163, 165, 167, 171, 116, 118, 120, 122, 124, 126, 128, 130, 132, 134, 136, 138, 140, 142, 144, 146, 148, 154/1, 154/2, 154/3, 154/4, 154/5, 154/6, 154/7, 154/8, 154/9, 154/10, 154/11, 154/12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Гагарина көшесі № 125, 127, 129, 131, 133, 135, 137, 139, 141, 143, 145, 147, 149, 124, 126, 128, 132, 134, 138, 140, 142, 144, 146, 148, 150, 152, 154, 156, 158, 160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Сәдуақасов көшесі № 131, 133, 135, 137, 139, 141, 143, 145, 147, 149, 124, 126, 128, 132, 134, 138, 140, 142, 144, 146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Сәкен Сейфуллин көшесі № 141, 141а, 143, 147, 149, 151, 153/1, 153/2, 155. 134, 136, 138, 140, 144, 146, 146а, 146б, 148, 150, 152/1, 152/2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Набережная көшесі № 113, 115, 117, 119, 121, 123, 125. 122, 126, 128, 132, 134, 136, 138, 140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Строительная көшесі № 13, 35, 37, 49, 51, 53, 55, 57, 63, 65, 67, 69, 71үйлері;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Южная көшесі № 11, 13, 15, 35, 37, 39, 8, 22, 26, 36, 38, 40/1, 40/2, 46, 48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28. № 577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Кішкенекөл ауылы, Вокзальная көшесі, Ақмола жолдары бөлімшенің филиалы Кзылту станциясының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Кішкенекөл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Сәдуақасов көшесі № 2, 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Гагарина көшесі № 1, 1а, 1б, 3, 5, 9, 11, 13, 15, 17, 19, 21. 2, 2б, 2/1, 2/2, 6/1, 6/2, 8/1, 8/2, 10/1, 10/2, 12, 14/1, 14/2, 16, 18, 20, 22,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Вокзальная көшесі № 1, 1/2, 1а/1, 3, 5, 7, 9, 11, 13, 15, 17, 19, 21, 21а, 23, 25, 25а/1, 25а/2, 8, 10, 14/1, 14/2, 16/2, 18/1, 18/2, 18б/1, 18б/2, 20/1, 20/3, 20/5, 20/6, 20/7, 20/8, 20а, 22/1, 24, 26/1, 26/2, 28/1, 28/2, 30, 30/2, 32/1, 32/2, 34/2, 34/3, 36/2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ДЭУ көшесі № 3/1, 3/2, 5/1, 5/2, 7/1, 7/2, 9/1, 9/2, 4, 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29. № 578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орналасқан жері: Кішкенекөл ауылы, Южная, 7 көшесі, "Кызылту көлік" жауапкершілік шектеулі серіктестіктің ғимараты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учаскесінің шекаралары: Кішкенекөл ауылы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Гагарина көшесі № 73, 75, 77а, 87, 91, 93/1, 93/2, 95, 97, 99, 101, 103, 105, 107, 109/1, 109/2, 111, 113, 115, 117, 119, 121, 86, 88, 90, 92, 94, 96, 98, 102, 104, 106, 110, 112, 114, 116, 118, 120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Сәдуақасов көшесі № 71, 73, 75, 77/1, 77/2, 85, 87, 89а, 89б, 91, 93, 95, 97, 99, 101, 103, 105, 109, 111, 115/1, 115/2, 117, 119, 121, 125, 68, 70, 84, 86, 88, 90, 92, 94, 96, 98, 100, 104, 106, 110, 112, 114, 116/1, 116/2, 118/1, 118/2, 122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Сәкен Сейфуллин көшесі № 77, 79, 81, 81/1, 85, 87, 91, 93, 95, 99, 101, 103, 105, 107, 109, 111, 113, 115, 117, 119/1, 119/2, 119/3, 121, 125, 127, 129, 131, 135, 137, 139. 70, 74, 76, 78, 80, 82, 82/1, 82/2, 84, 86, 90, 92, 94, 96, 100, 102, 104, 106, 110, 112, 114, 120, 124, 126, 130, 134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Набережная көшесі № 97, 103, 105, 109, 111, 66, 68, 70, 74, 78, 94, 106, 108, 110, 114, 118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Амангелді көшесі № 47/1, 47/2, 49/1, 49/2, 51/1, 51/2, 53/1, 53/2, 38, 40, 42, 44, 46, 48/1, 48/2, 50, 52, 56/1, 56/2, 58/1, 58/2, 60/1, 60/2, 62/1, 62/2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Кишкенекольская көшесі № 49, 53, 61, 65, 67, 69, 71, 73, 75, 77, 83, 85, 87/1, 87/2, 89/1, 89/2, 91/1, 91/2, 93/1, 93/2, 68, 70, 76, 78, 82, 84, 86, 88, 88а, 90, 92, 96, 98, 100, 102, 104, 106, 108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Южная көшесі № 1а, 1б, 1а/2, 2а/1үйлері.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