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c03f" w14:textId="5c8c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Уәлиханов аудандық мәслихатының 2014 жылғы 26 желтоқсандағы № 2-29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30 наурыздағы N 2-31с шешімі. Солтүстік Қазақстан облысының Әділет департаментінде 2015 жылғы 10 сәуірде N 3198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Уәлиханов аудандық мәслихатының 2014 жылғы 26 желтоқсандағы № 2-29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2015 жылғы 9 қаңтардағы № 3052 тіркелген, 2015 жылғы 26 қантардағы "Кызыл Ту" және 2015 жылғы 26 қантардағы "Кішкенекөл таңы"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2 252 795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313 372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1 908 673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2 279 901,9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14 794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8 990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- 59 900,9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59 900,9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45 106,9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мемлекеттік мекемелердің мемлекеттік қызметшілер болып табылмайтын жұмыскелеріне, сондай-ақ жергілікті бюджеттерден қаржыландырылатын мемлекеттік қазыналық кәсіпорындардың жұмыскерленіне еңбекақы төлеу жүйесінің лауазымдық айлықақыларына ерекше еңбек жағдайлары үшін ай сайынғы үстемақы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 және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"Уәлиханов ауданының ветеринария бөлімі" мемлекеттік мекемесін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 және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оқулықтарды сатып алуға және жеткiзуіне;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желi ғаламтор қызмет түрлерiн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Уәлиханов ауданы "Қулыкөл - Қаратал" аудандық мағынаның KTUL-341 автомобиль жолынын көмескi уческелiрін күрделi жөндеуiне.";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"14-1. 9 қосымшаға сәйкес аудандық бюджеттiң шығыстары қаржылық жыл басына 45 106,9 мың теңге сомада қалыптасқан аудандық бюджет қаражатының бос қалдықтары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шешiмнің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көрсетiлген шешiмі 9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шақырылған ХXXІ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30 наурыздағы № 2-31с шешіміне 1 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Уәлиханов ауданының бюджеті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30 наурыздағы № 2-31с шешіміне 2 қосымша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2015 жылғы әр бір ауылдық округтің бюджеттік бағдарламалары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693"/>
        <w:gridCol w:w="3261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30 наурыздағы № 2-31с шешіміне 3 қосымша</w:t>
            </w:r>
          </w:p>
        </w:tc>
      </w:tr>
    </w:tbl>
    <w:bookmarkStart w:name="z3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1 қаңтарға қалыптасқан бюджеттiк қаражаттың бос қалдықтарын бағыттау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6515"/>
        <w:gridCol w:w="2580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