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0c46" w14:textId="f450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ставкасын бекіту туралы" Уәлиханов аудандық мәслихатының 2009 жылғы 27 сәуірдегі № 16-13 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14 сәуірдегі N 11-31с шешімі. Солтүстік Қазақстан облысының Әділет департаментінде 2015 жылғы 15 мамырда N 3251 болып тіркелді. Күші жойылды – Солтүстік Қазақстан облысы Уәлиханов аудандық мәслихатының 2018 жылғы 16 сәуірдегі № 3-25 с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Уәлиханов аудандық мәслихатының 16.04.2018 </w:t>
      </w:r>
      <w:r>
        <w:rPr>
          <w:rFonts w:ascii="Times New Roman"/>
          <w:b w:val="false"/>
          <w:i w:val="false"/>
          <w:color w:val="00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(бұдан әрі - Кодекс) 387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базалық ставкасын бекіту туралы" Уәлиханов аудандық мәслихатының 2009 жылғы 27 сәуірдегі № 16-13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21 мамырдағы № 13-13-104 тіркелген, 2009 жылғы 1 маусымдағы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Автотұрақтарға (паркингтерге), автомобильге май құю станцияларына бөлінген (бөліп шығарылған) және казино орналасқан жерлерді қоспағанда,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жеке тұлғаларға берiлген ауыл шаруашылығы мақсатындағы жерлерге салынатын базалық салық мөлшерлемелері;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елді мекендердің жерлеріне (үй іргесіндегі жер учаскелерін қоспағанда) салынатын базалық салық мөлшерлемелері;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елдi мекендерден тыс орналасқан өнеркәсiп жерлерiне салынатын базалық салық мөлшерлемелері.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бес есеге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жер заңнамасына сәйкес пайдаланылмайтын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Республикасының жер заңнамасына сәйкес пайдаланылмайтын ауыл шаруашылығы мақсатындағы жерлерге бірыңғай жер салығының мөлшерлемелері.".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шақырылған ХХХІ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Уәлиханов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14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