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908a" w14:textId="474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Уәлиханов ауданында қоғамдық жұмыстарды ұйымдастыру туралы" Солтүстік Қазақстан облысы Уәлиханов ауданы әкімдігінің 2014 жылғы 29 желтоқсандағы № 389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17 сәуірдегі N 118 қаулысы. Солтүстік Қазақстан облысының Әділет департаментінде 2015 жылғы 15 мамырда N 3252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жылы Уәлиханов ауданында қоғамдық жұмыстарды ұйымдастыру туралы" Солтүстік Қазақстан облысы Уәлиханов ауданы әкімдігінің 2014 жылғы 29 желтоқсандағы № 389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жылы 03 ақпанда нормативтік құқықтық актілерді мемлекеттік тіркеу тізілімінде тіркелген № 3095, 2015 жылғы 09 ақпандағы "Қызылту"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бекітілген, 2015 жылға арналған қоса берілген ұйымдар, қоғамдық жұмыс түрлері, көлемі және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жетекшілік ететін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Солтүістік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Сағадиева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"Уәлиханов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сот орындаушылар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бөлімі" филиалының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Т.Теміржанов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Солтүістік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сотының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Қ.Әлжанов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Уәлиханов ауданы әкімдігінің 2015 жылғы 17 сәуірдегі № 118 қаулысының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Уәлиханов ауданы әкімдігінің 2014 жылғы 29 желтоқсандағы № 389 қаулысымен бекітілді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қоса берілген ұйымдар, қоғамдық жұмыс түрлері, көлемі және қаржыландыру көздері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13"/>
        <w:gridCol w:w="2715"/>
        <w:gridCol w:w="5468"/>
        <w:gridCol w:w="454"/>
        <w:gridCol w:w="387"/>
        <w:gridCol w:w="788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ұзақтығы (айлар)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Қаржыландыруының жалпы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"Ақтүйесай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тазарту, 25 түп ағаш отырғызу, 5 гүлзар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"Амангелді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әлеуметтік-мәдени-тұрмыстық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тазарту, 20 түп ағаш отырғызу, 3 гүлзар егу, 2 ескерткішті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"Бидайық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 түп ағаштарды отырғызу-20 дана,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"Қаратерек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 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 түп ағаштарды отырғызу-20 дана, 3 гүлзар егу, ағаштарды кесу, ақтау, арам шөпті жұлу, 2 ескеркіштерді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тазалау су өту үшін қарық жасау, жалғызілікті азаматтартың үйлерін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"Қайрат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тазалау су өту үшін қарық жасау, жалғызілікті азаматтартың үйлерін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көң-қоқыстан тазалау, 20 түп ағаш отырғызу,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 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"Қарасу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Сырқат жалғызілікті қарт адамдарға күтім жасауына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 азаматтарына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мәдени- 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 метр отын дайындау, 35 тонна көмір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көң- қоқыстан тазалау, 20 түп ағаш отырғызу,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"Көктерек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ағаштарды отырғызу-20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Сырқат жалғыз басты қарт адамдарға күтіп жасауына (азық-түлік, дәрідәрмек сатып әперу, үй-жайды жиыстыру, бөлмелерді әктеу, еден сырлау, кір жуу, жеміс-көкөніс отырғызу, олардың арамшөптерін отау)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 азаматтарына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"Қулыкөл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Жалғызілікті азаматтардың үйлерін қардан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ағаштарды отырғызу-30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"Телжан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ағаштарды отырғызу-30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"Ақбулақ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түп ағаштарды отырғызу-25 дана, 2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 – мәдени- тұрмыстық объектілерге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35 тонна көмір түсіру, қосалқы шаруашылық үшін 18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"Кішкенекөл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Сырқат жалғызілікті қарт адамдарға күтім жасауына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жалғызілікті қарт адамдарына көмек көрсету (үй-жайды жиыстыру, бөлмелерді әктеу, еден сырлау, кір жуу, жеміс-көкөніс отырғызу, олардың арамшөптерін отау)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көшелерді – 69800м, ескерткіштер маңайын – 3790 шаршы метр көң-қоқыстан тазалау, көлдердің жағалауларын қоқыстан тазалау, ескерткіштер ескерткішті жарым-жарты ақтау, сырлау, сылау, дуалдарды ағарту және жөндеу – 100 метр, көше бағаналарын ақтау,-140 дана, көшеттерді отырғызу-25 дана, гүлзар салу -400 шаршы метр, 100 дана ағашатарды кесу, арам 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 – мәдени- 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текше метр отын дайындау, 180 тонна көмір түсіру, қосалқы шаруашылық үшін 70 тонна азық дайындау, 21 жалғыз басты аз қамтылған қария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 абаттандырылуына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зиратты көң-қоқыстан тазалау 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Республикасың Әділет Министрлігі Солтүстік Қазақстан облысының әділет Департаментінің Уәлиханов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дайындау- 3000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министрлігінің Солтүстік Қазақстан облысы Әділет департаменті" Республикалық мемлекеттік мекемесінің "Уәлиханов ауданының сот орындаушылар аумақтық бөлімі"филиалы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дайындау- 1250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Уәлиханов аудандық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