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dcbc" w14:textId="71bd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2016 жылдың қаңтарынан наурызына дейін Қазақстан Республикасының ер азаматтарын тіркеуді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Уәлиханов ауданы әкімінің 2015 жылғы 21 желтоқсандағы № 33 шешімі. Солтүстік Қазақстан облысының Әділет департаментінде 2015 жылғы 29 желтоқсанда N 3528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"Әскери қызмет және әскери қызметшілердің мәртебесі туралы" Қазақстан Республикасының 2012 жылғы 16 ақпандағы № 561-IV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Қорғаныс Министрлігінің "Солтүстік Қазақстан облысы Уәлиханов ауданының қорғаныс істері жөніндегі бөлімі" республикалық мемлекеттік мекемесінің (келісім бойынша) шақыру учаскесіне Солтүстік Қазақстан облысы Уәлиханов ауданының аумағында 2016 жылдың қаңтарынан наурызына дейін тіркеу жылы он жеті жасқа толатын Қазақстан Республикасының ер азаматтарын тіркеуді,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Уәлиханов ауданы әкімінің орынбасары Б. Хасенеевке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Уәлиханов ауданының </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А.Төрегелдин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Уәлиханов ауданының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бөлімі" республикалық</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 xml:space="preserve">2015 жыл 21 желтоқсан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Б.Ә.Есенеев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