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4968" w14:textId="a3b4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әкімінің 2015 жылғы 30 желтоқсандағы № 34 шешімі. Солтүстік Қазақстан облысының Әділет департаментінде 2016 жылғы 18 қаңтарда N 3565 болып тіркелді. Күші жойылды - Солтүстік Қазақстан облысы Уәлиханов ауданы әкімінің 2017 жылғы 5 желтоқсандағы № 21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Уәлиханов ауданы әкімінің 05.12.2017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жарияланғанынан кейін күнтізбелік он күн өткен соң қолданысқа еңгізіледі).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Уәлиханов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Уәлиханов ауданы аумағында 29 сайлау учаскелері келесі шекараларда құрылсын: </w:t>
      </w:r>
      <w:r>
        <w:br/>
      </w:r>
      <w:r>
        <w:rPr>
          <w:rFonts w:ascii="Times New Roman"/>
          <w:b w:val="false"/>
          <w:i w:val="false"/>
          <w:color w:val="000000"/>
          <w:sz w:val="28"/>
        </w:rPr>
        <w:t xml:space="preserve">
      </w:t>
      </w:r>
      <w:r>
        <w:rPr>
          <w:rFonts w:ascii="Times New Roman"/>
          <w:b w:val="false"/>
          <w:i w:val="false"/>
          <w:color w:val="000000"/>
          <w:sz w:val="28"/>
        </w:rPr>
        <w:t xml:space="preserve"> 1) № 550 сайлау учаскесі </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Ақтүйесай ауылы, Мағжан Жұмабаев көшесі, орта мектептің ғимараты.</w:t>
      </w:r>
      <w:r>
        <w:br/>
      </w:r>
      <w:r>
        <w:rPr>
          <w:rFonts w:ascii="Times New Roman"/>
          <w:b w:val="false"/>
          <w:i w:val="false"/>
          <w:color w:val="000000"/>
          <w:sz w:val="28"/>
        </w:rPr>
        <w:t xml:space="preserve">
      </w:t>
      </w:r>
      <w:r>
        <w:rPr>
          <w:rFonts w:ascii="Times New Roman"/>
          <w:b w:val="false"/>
          <w:i w:val="false"/>
          <w:color w:val="000000"/>
          <w:sz w:val="28"/>
        </w:rPr>
        <w:t xml:space="preserve"> 2) № 551 сайлау учаскесі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Күзексай ауылы, ауылдық клубтың ғимараты, Ғабдуллин көшесі, 1.</w:t>
      </w:r>
      <w:r>
        <w:br/>
      </w:r>
      <w:r>
        <w:rPr>
          <w:rFonts w:ascii="Times New Roman"/>
          <w:b w:val="false"/>
          <w:i w:val="false"/>
          <w:color w:val="000000"/>
          <w:sz w:val="28"/>
        </w:rPr>
        <w:t xml:space="preserve">
      </w:t>
      </w:r>
      <w:r>
        <w:rPr>
          <w:rFonts w:ascii="Times New Roman"/>
          <w:b w:val="false"/>
          <w:i w:val="false"/>
          <w:color w:val="000000"/>
          <w:sz w:val="28"/>
        </w:rPr>
        <w:t xml:space="preserve"> 3) № 552 сайлау учаскесі </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Қондыбай ауылы, орта мектептің ғимараты, Советская көшесі.</w:t>
      </w:r>
      <w:r>
        <w:br/>
      </w:r>
      <w:r>
        <w:rPr>
          <w:rFonts w:ascii="Times New Roman"/>
          <w:b w:val="false"/>
          <w:i w:val="false"/>
          <w:color w:val="000000"/>
          <w:sz w:val="28"/>
        </w:rPr>
        <w:t xml:space="preserve">
      </w:t>
      </w:r>
      <w:r>
        <w:rPr>
          <w:rFonts w:ascii="Times New Roman"/>
          <w:b w:val="false"/>
          <w:i w:val="false"/>
          <w:color w:val="000000"/>
          <w:sz w:val="28"/>
        </w:rPr>
        <w:t xml:space="preserve"> 4) № 553 сайлау учаскесі </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Амангелді ауылы, ауылдық кітапхананың ғимараты, Школьная көшесі.</w:t>
      </w:r>
      <w:r>
        <w:br/>
      </w:r>
      <w:r>
        <w:rPr>
          <w:rFonts w:ascii="Times New Roman"/>
          <w:b w:val="false"/>
          <w:i w:val="false"/>
          <w:color w:val="000000"/>
          <w:sz w:val="28"/>
        </w:rPr>
        <w:t xml:space="preserve">
      </w:t>
      </w:r>
      <w:r>
        <w:rPr>
          <w:rFonts w:ascii="Times New Roman"/>
          <w:b w:val="false"/>
          <w:i w:val="false"/>
          <w:color w:val="000000"/>
          <w:sz w:val="28"/>
        </w:rPr>
        <w:t xml:space="preserve"> 5) № 554 сайлау учаскесі </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Тілеусай ауылы, орта мектептің ғимараты, Строительная көшесі.</w:t>
      </w:r>
      <w:r>
        <w:br/>
      </w:r>
      <w:r>
        <w:rPr>
          <w:rFonts w:ascii="Times New Roman"/>
          <w:b w:val="false"/>
          <w:i w:val="false"/>
          <w:color w:val="000000"/>
          <w:sz w:val="28"/>
        </w:rPr>
        <w:t xml:space="preserve">
      </w:t>
      </w:r>
      <w:r>
        <w:rPr>
          <w:rFonts w:ascii="Times New Roman"/>
          <w:b w:val="false"/>
          <w:i w:val="false"/>
          <w:color w:val="000000"/>
          <w:sz w:val="28"/>
        </w:rPr>
        <w:t xml:space="preserve"> 6) № 555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Бидайық ауылы, орта мектептің ғимараты, Мағау Жапаровтың көшесі, 35.</w:t>
      </w:r>
      <w:r>
        <w:br/>
      </w:r>
      <w:r>
        <w:rPr>
          <w:rFonts w:ascii="Times New Roman"/>
          <w:b w:val="false"/>
          <w:i w:val="false"/>
          <w:color w:val="000000"/>
          <w:sz w:val="28"/>
        </w:rPr>
        <w:t xml:space="preserve">
      </w:t>
      </w:r>
      <w:r>
        <w:rPr>
          <w:rFonts w:ascii="Times New Roman"/>
          <w:b w:val="false"/>
          <w:i w:val="false"/>
          <w:color w:val="000000"/>
          <w:sz w:val="28"/>
        </w:rPr>
        <w:t xml:space="preserve"> 7) № 556 сайлау учаскесі</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Жамбыл ауылы, орта мектептің ғимараты, Школьная көшесі, 16.</w:t>
      </w:r>
      <w:r>
        <w:br/>
      </w:r>
      <w:r>
        <w:rPr>
          <w:rFonts w:ascii="Times New Roman"/>
          <w:b w:val="false"/>
          <w:i w:val="false"/>
          <w:color w:val="000000"/>
          <w:sz w:val="28"/>
        </w:rPr>
        <w:t xml:space="preserve">
      </w:t>
      </w:r>
      <w:r>
        <w:rPr>
          <w:rFonts w:ascii="Times New Roman"/>
          <w:b w:val="false"/>
          <w:i w:val="false"/>
          <w:color w:val="000000"/>
          <w:sz w:val="28"/>
        </w:rPr>
        <w:t>8) № 557 сайлау учаскесі</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Өндіріс ауылы, орта мектептің ғимараты, Жунусов көшесі, 3.</w:t>
      </w:r>
      <w:r>
        <w:br/>
      </w:r>
      <w:r>
        <w:rPr>
          <w:rFonts w:ascii="Times New Roman"/>
          <w:b w:val="false"/>
          <w:i w:val="false"/>
          <w:color w:val="000000"/>
          <w:sz w:val="28"/>
        </w:rPr>
        <w:t xml:space="preserve">
      </w:t>
      </w:r>
      <w:r>
        <w:rPr>
          <w:rFonts w:ascii="Times New Roman"/>
          <w:b w:val="false"/>
          <w:i w:val="false"/>
          <w:color w:val="000000"/>
          <w:sz w:val="28"/>
        </w:rPr>
        <w:t xml:space="preserve"> 9) № 558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Қаратерек ауылы, орта мектептің ғимараты, Торговая көшесі.</w:t>
      </w:r>
      <w:r>
        <w:br/>
      </w:r>
      <w:r>
        <w:rPr>
          <w:rFonts w:ascii="Times New Roman"/>
          <w:b w:val="false"/>
          <w:i w:val="false"/>
          <w:color w:val="000000"/>
          <w:sz w:val="28"/>
        </w:rPr>
        <w:t xml:space="preserve">
      </w:t>
      </w:r>
      <w:r>
        <w:rPr>
          <w:rFonts w:ascii="Times New Roman"/>
          <w:b w:val="false"/>
          <w:i w:val="false"/>
          <w:color w:val="000000"/>
          <w:sz w:val="28"/>
        </w:rPr>
        <w:t xml:space="preserve"> 10) № 559 сайлау учаскесі</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Қайрат ауылы, демалыс орталығының ғимараты, Бөгембай көшесі,10.</w:t>
      </w:r>
      <w:r>
        <w:br/>
      </w:r>
      <w:r>
        <w:rPr>
          <w:rFonts w:ascii="Times New Roman"/>
          <w:b w:val="false"/>
          <w:i w:val="false"/>
          <w:color w:val="000000"/>
          <w:sz w:val="28"/>
        </w:rPr>
        <w:t xml:space="preserve">
      </w:t>
      </w:r>
      <w:r>
        <w:rPr>
          <w:rFonts w:ascii="Times New Roman"/>
          <w:b w:val="false"/>
          <w:i w:val="false"/>
          <w:color w:val="000000"/>
          <w:sz w:val="28"/>
        </w:rPr>
        <w:t xml:space="preserve"> 11) № 560 сайлау учаскесі</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Жасқайрат ауылы, негізгі мектептің ғимараты, Амангелді Иманов көшесі, 14.</w:t>
      </w:r>
      <w:r>
        <w:br/>
      </w:r>
      <w:r>
        <w:rPr>
          <w:rFonts w:ascii="Times New Roman"/>
          <w:b w:val="false"/>
          <w:i w:val="false"/>
          <w:color w:val="000000"/>
          <w:sz w:val="28"/>
        </w:rPr>
        <w:t xml:space="preserve">
      </w:t>
      </w:r>
      <w:r>
        <w:rPr>
          <w:rFonts w:ascii="Times New Roman"/>
          <w:b w:val="false"/>
          <w:i w:val="false"/>
          <w:color w:val="000000"/>
          <w:sz w:val="28"/>
        </w:rPr>
        <w:t xml:space="preserve"> 12) № 561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Қулыкөл ауылы, мәдениет Үйінің ғимараты, Ғабдуллин көшесі, 8.</w:t>
      </w:r>
      <w:r>
        <w:br/>
      </w:r>
      <w:r>
        <w:rPr>
          <w:rFonts w:ascii="Times New Roman"/>
          <w:b w:val="false"/>
          <w:i w:val="false"/>
          <w:color w:val="000000"/>
          <w:sz w:val="28"/>
        </w:rPr>
        <w:t xml:space="preserve">
      </w:t>
      </w:r>
      <w:r>
        <w:rPr>
          <w:rFonts w:ascii="Times New Roman"/>
          <w:b w:val="false"/>
          <w:i w:val="false"/>
          <w:color w:val="000000"/>
          <w:sz w:val="28"/>
        </w:rPr>
        <w:t xml:space="preserve"> 13) № 562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Қаратал ауылы, негізгі мектептің ғимараты, Құдайбердиев көшесі, 5.</w:t>
      </w:r>
      <w:r>
        <w:br/>
      </w:r>
      <w:r>
        <w:rPr>
          <w:rFonts w:ascii="Times New Roman"/>
          <w:b w:val="false"/>
          <w:i w:val="false"/>
          <w:color w:val="000000"/>
          <w:sz w:val="28"/>
        </w:rPr>
        <w:t xml:space="preserve">
      </w:t>
      </w:r>
      <w:r>
        <w:rPr>
          <w:rFonts w:ascii="Times New Roman"/>
          <w:b w:val="false"/>
          <w:i w:val="false"/>
          <w:color w:val="000000"/>
          <w:sz w:val="28"/>
        </w:rPr>
        <w:t xml:space="preserve"> 14) № 563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Береке ауылы, негізгі мектептің ғимараты, Ыбырай Алтынсарин көшесі, 2.</w:t>
      </w:r>
      <w:r>
        <w:br/>
      </w:r>
      <w:r>
        <w:rPr>
          <w:rFonts w:ascii="Times New Roman"/>
          <w:b w:val="false"/>
          <w:i w:val="false"/>
          <w:color w:val="000000"/>
          <w:sz w:val="28"/>
        </w:rPr>
        <w:t xml:space="preserve">
      </w:t>
      </w:r>
      <w:r>
        <w:rPr>
          <w:rFonts w:ascii="Times New Roman"/>
          <w:b w:val="false"/>
          <w:i w:val="false"/>
          <w:color w:val="000000"/>
          <w:sz w:val="28"/>
        </w:rPr>
        <w:t xml:space="preserve"> 15) № 564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Золотая Нива ауылы, медициналық пункттің ғимараты, Абай көшесі, 11/2.</w:t>
      </w:r>
      <w:r>
        <w:br/>
      </w:r>
      <w:r>
        <w:rPr>
          <w:rFonts w:ascii="Times New Roman"/>
          <w:b w:val="false"/>
          <w:i w:val="false"/>
          <w:color w:val="000000"/>
          <w:sz w:val="28"/>
        </w:rPr>
        <w:t xml:space="preserve">
      </w:t>
      </w:r>
      <w:r>
        <w:rPr>
          <w:rFonts w:ascii="Times New Roman"/>
          <w:b w:val="false"/>
          <w:i w:val="false"/>
          <w:color w:val="000000"/>
          <w:sz w:val="28"/>
        </w:rPr>
        <w:t xml:space="preserve"> 16) № 565 сайлау учаскесі</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Аққұдық ауылы, негізгі мектептің ғимараты, Киров көшесі, 14.</w:t>
      </w:r>
      <w:r>
        <w:br/>
      </w:r>
      <w:r>
        <w:rPr>
          <w:rFonts w:ascii="Times New Roman"/>
          <w:b w:val="false"/>
          <w:i w:val="false"/>
          <w:color w:val="000000"/>
          <w:sz w:val="28"/>
        </w:rPr>
        <w:t xml:space="preserve">
      </w:t>
      </w:r>
      <w:r>
        <w:rPr>
          <w:rFonts w:ascii="Times New Roman"/>
          <w:b w:val="false"/>
          <w:i w:val="false"/>
          <w:color w:val="000000"/>
          <w:sz w:val="28"/>
        </w:rPr>
        <w:t xml:space="preserve"> 17) № 566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Көктерек ауылы, орта мектептің ғимараты, Парковая көшесі, 2-7.</w:t>
      </w:r>
      <w:r>
        <w:br/>
      </w:r>
      <w:r>
        <w:rPr>
          <w:rFonts w:ascii="Times New Roman"/>
          <w:b w:val="false"/>
          <w:i w:val="false"/>
          <w:color w:val="000000"/>
          <w:sz w:val="28"/>
        </w:rPr>
        <w:t xml:space="preserve">
      </w:t>
      </w:r>
      <w:r>
        <w:rPr>
          <w:rFonts w:ascii="Times New Roman"/>
          <w:b w:val="false"/>
          <w:i w:val="false"/>
          <w:color w:val="000000"/>
          <w:sz w:val="28"/>
        </w:rPr>
        <w:t xml:space="preserve"> 18) № 567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Мортық ауылы, ауылдық клубтың ғимараты, Интернациональная көшесі, 13.</w:t>
      </w:r>
      <w:r>
        <w:br/>
      </w:r>
      <w:r>
        <w:rPr>
          <w:rFonts w:ascii="Times New Roman"/>
          <w:b w:val="false"/>
          <w:i w:val="false"/>
          <w:color w:val="000000"/>
          <w:sz w:val="28"/>
        </w:rPr>
        <w:t xml:space="preserve">
      </w:t>
      </w:r>
      <w:r>
        <w:rPr>
          <w:rFonts w:ascii="Times New Roman"/>
          <w:b w:val="false"/>
          <w:i w:val="false"/>
          <w:color w:val="000000"/>
          <w:sz w:val="28"/>
        </w:rPr>
        <w:t xml:space="preserve"> 19) № 568 сайлау учаскесі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Көбенсай ауылы, орта мектептің ғимараты, Спортивная көшесі, 1.</w:t>
      </w:r>
      <w:r>
        <w:br/>
      </w:r>
      <w:r>
        <w:rPr>
          <w:rFonts w:ascii="Times New Roman"/>
          <w:b w:val="false"/>
          <w:i w:val="false"/>
          <w:color w:val="000000"/>
          <w:sz w:val="28"/>
        </w:rPr>
        <w:t xml:space="preserve">
      </w:t>
      </w:r>
      <w:r>
        <w:rPr>
          <w:rFonts w:ascii="Times New Roman"/>
          <w:b w:val="false"/>
          <w:i w:val="false"/>
          <w:color w:val="000000"/>
          <w:sz w:val="28"/>
        </w:rPr>
        <w:t xml:space="preserve"> 20) № 569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Телжан ауылы, орта мектептің ғимараты, Школьная көшесі, 1.</w:t>
      </w:r>
      <w:r>
        <w:br/>
      </w:r>
      <w:r>
        <w:rPr>
          <w:rFonts w:ascii="Times New Roman"/>
          <w:b w:val="false"/>
          <w:i w:val="false"/>
          <w:color w:val="000000"/>
          <w:sz w:val="28"/>
        </w:rPr>
        <w:t xml:space="preserve">
      </w:t>
      </w:r>
      <w:r>
        <w:rPr>
          <w:rFonts w:ascii="Times New Roman"/>
          <w:b w:val="false"/>
          <w:i w:val="false"/>
          <w:color w:val="000000"/>
          <w:sz w:val="28"/>
        </w:rPr>
        <w:t xml:space="preserve"> 21) № 570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Ақбұлақ ауылы , ауылдық клубтың ғимараты, Аблайхан көшесі, 12.</w:t>
      </w:r>
      <w:r>
        <w:br/>
      </w:r>
      <w:r>
        <w:rPr>
          <w:rFonts w:ascii="Times New Roman"/>
          <w:b w:val="false"/>
          <w:i w:val="false"/>
          <w:color w:val="000000"/>
          <w:sz w:val="28"/>
        </w:rPr>
        <w:t xml:space="preserve">
      </w:t>
      </w:r>
      <w:r>
        <w:rPr>
          <w:rFonts w:ascii="Times New Roman"/>
          <w:b w:val="false"/>
          <w:i w:val="false"/>
          <w:color w:val="000000"/>
          <w:sz w:val="28"/>
        </w:rPr>
        <w:t xml:space="preserve"> 22) № 571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Қарашілік ауылы, негізгі мектептің ғимараты, Мир көшесі, 7.</w:t>
      </w:r>
      <w:r>
        <w:br/>
      </w:r>
      <w:r>
        <w:rPr>
          <w:rFonts w:ascii="Times New Roman"/>
          <w:b w:val="false"/>
          <w:i w:val="false"/>
          <w:color w:val="000000"/>
          <w:sz w:val="28"/>
        </w:rPr>
        <w:t xml:space="preserve">
      </w:t>
      </w:r>
      <w:r>
        <w:rPr>
          <w:rFonts w:ascii="Times New Roman"/>
          <w:b w:val="false"/>
          <w:i w:val="false"/>
          <w:color w:val="000000"/>
          <w:sz w:val="28"/>
        </w:rPr>
        <w:t xml:space="preserve"> 23) № 572 сайлау учаскесі</w:t>
      </w:r>
      <w:r>
        <w:br/>
      </w:r>
      <w:r>
        <w:rPr>
          <w:rFonts w:ascii="Times New Roman"/>
          <w:b w:val="false"/>
          <w:i w:val="false"/>
          <w:color w:val="000000"/>
          <w:sz w:val="28"/>
        </w:rPr>
        <w:t xml:space="preserve">
      </w:t>
      </w:r>
      <w:r>
        <w:rPr>
          <w:rFonts w:ascii="Times New Roman"/>
          <w:b w:val="false"/>
          <w:i w:val="false"/>
          <w:color w:val="000000"/>
          <w:sz w:val="28"/>
        </w:rPr>
        <w:t>сайлау учаскесінің орналасқан жері: Молодая Гвардия ауылы, орта мектептің ғимараты, Мағжан Жұмабаев көшесі, 8.</w:t>
      </w:r>
      <w:r>
        <w:br/>
      </w:r>
      <w:r>
        <w:rPr>
          <w:rFonts w:ascii="Times New Roman"/>
          <w:b w:val="false"/>
          <w:i w:val="false"/>
          <w:color w:val="000000"/>
          <w:sz w:val="28"/>
        </w:rPr>
        <w:t xml:space="preserve">
      </w:t>
      </w:r>
      <w:r>
        <w:rPr>
          <w:rFonts w:ascii="Times New Roman"/>
          <w:b w:val="false"/>
          <w:i w:val="false"/>
          <w:color w:val="000000"/>
          <w:sz w:val="28"/>
        </w:rPr>
        <w:t xml:space="preserve"> 24) № 573 сайлау учаскесі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Кішкенекөл ауылы, № 2 орта мектептің ғимараты, Мир көшесі, 11.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Кішкенекөл ауылы:</w:t>
      </w:r>
      <w:r>
        <w:br/>
      </w:r>
      <w:r>
        <w:rPr>
          <w:rFonts w:ascii="Times New Roman"/>
          <w:b w:val="false"/>
          <w:i w:val="false"/>
          <w:color w:val="000000"/>
          <w:sz w:val="28"/>
        </w:rPr>
        <w:t xml:space="preserve">
      </w:t>
      </w:r>
      <w:r>
        <w:rPr>
          <w:rFonts w:ascii="Times New Roman"/>
          <w:b w:val="false"/>
          <w:i w:val="false"/>
          <w:color w:val="000000"/>
          <w:sz w:val="28"/>
        </w:rPr>
        <w:t>Мир көшесі 7, 2, 4/1, 4/2, 6/1, 6/2, 8, 10/1, 10/2, 12/1, 12/2, 14/1, 14/2, 16/1, 16/2, 18/1, 18/2, 20/1, 20/2, 22/1, 22/2.</w:t>
      </w:r>
      <w:r>
        <w:br/>
      </w:r>
      <w:r>
        <w:rPr>
          <w:rFonts w:ascii="Times New Roman"/>
          <w:b w:val="false"/>
          <w:i w:val="false"/>
          <w:color w:val="000000"/>
          <w:sz w:val="28"/>
        </w:rPr>
        <w:t xml:space="preserve">
      </w:t>
      </w:r>
      <w:r>
        <w:rPr>
          <w:rFonts w:ascii="Times New Roman"/>
          <w:b w:val="false"/>
          <w:i w:val="false"/>
          <w:color w:val="000000"/>
          <w:sz w:val="28"/>
        </w:rPr>
        <w:t>Сәбит Мұқанов көшесі 1/1, 1/2, 3/1, 3/2, 5/1, 5/2, 7/1, 7/2, 9/1, 9/2, 13/1, 13/2, 15, 17/1, 17/2, 19/1, 19/2, 21/1, 21/2, 23/1, 23/2, 25/1, 25/2, 27/1, 27/2, 29/1, 29/2, 31/1, 31/2, 33/1, 33/2, 2/1, 2/2, 4/1, 4/2, 6/1, 6/2, 8/1, 8/2, 12, 14/1, 14/2, 16/1, 16/2, 18/1, 18/2, 20/1, 20/2, 22/1, 22/2, 24/1, 24/2, 26/1, 26/2, 28/1, 28/2, 30/1, 30/2, 32/1, 32/2, 34/1, 34/2, 36/1, 36/2.</w:t>
      </w:r>
      <w:r>
        <w:br/>
      </w:r>
      <w:r>
        <w:rPr>
          <w:rFonts w:ascii="Times New Roman"/>
          <w:b w:val="false"/>
          <w:i w:val="false"/>
          <w:color w:val="000000"/>
          <w:sz w:val="28"/>
        </w:rPr>
        <w:t xml:space="preserve">
      </w:t>
      </w:r>
      <w:r>
        <w:rPr>
          <w:rFonts w:ascii="Times New Roman"/>
          <w:b w:val="false"/>
          <w:i w:val="false"/>
          <w:color w:val="000000"/>
          <w:sz w:val="28"/>
        </w:rPr>
        <w:t xml:space="preserve">Кажым Мүсіпов көшесі 1, 3, 5, 7, 9, 11, 13, 15, 19. </w:t>
      </w:r>
      <w:r>
        <w:br/>
      </w:r>
      <w:r>
        <w:rPr>
          <w:rFonts w:ascii="Times New Roman"/>
          <w:b w:val="false"/>
          <w:i w:val="false"/>
          <w:color w:val="000000"/>
          <w:sz w:val="28"/>
        </w:rPr>
        <w:t xml:space="preserve">
      </w:t>
      </w:r>
      <w:r>
        <w:rPr>
          <w:rFonts w:ascii="Times New Roman"/>
          <w:b w:val="false"/>
          <w:i w:val="false"/>
          <w:color w:val="000000"/>
          <w:sz w:val="28"/>
        </w:rPr>
        <w:t>Сұлтанғазы Хасенов көшесі 1, 3/1, 3/2, 5а, 5б, 7/1, 7/2, 9, 11/1, 11/2, 13/1, 13/2, 2, 4, 6, 8, 10, 12, 14, 16, 18, 20, 22.</w:t>
      </w:r>
      <w:r>
        <w:br/>
      </w:r>
      <w:r>
        <w:rPr>
          <w:rFonts w:ascii="Times New Roman"/>
          <w:b w:val="false"/>
          <w:i w:val="false"/>
          <w:color w:val="000000"/>
          <w:sz w:val="28"/>
        </w:rPr>
        <w:t xml:space="preserve">
      </w:t>
      </w:r>
      <w:r>
        <w:rPr>
          <w:rFonts w:ascii="Times New Roman"/>
          <w:b w:val="false"/>
          <w:i w:val="false"/>
          <w:color w:val="000000"/>
          <w:sz w:val="28"/>
        </w:rPr>
        <w:t xml:space="preserve">Жамбыл көшесі 1/1, 1/2, 3/1, 3/2, 5, 7, 9, 11, 13/1, 13/2, 15, 17, 19, 21, 23, 25, 27, 29, 31, 33, 35, 37, 39, 2/1, 2/2, 4/1, 4/2, 6, 8, 10/1, 10/2, 12/1, 12/2, 14, 16, 18, 20, 22, 24, 26, 28, 30, 32, 34, 36. </w:t>
      </w:r>
      <w:r>
        <w:br/>
      </w:r>
      <w:r>
        <w:rPr>
          <w:rFonts w:ascii="Times New Roman"/>
          <w:b w:val="false"/>
          <w:i w:val="false"/>
          <w:color w:val="000000"/>
          <w:sz w:val="28"/>
        </w:rPr>
        <w:t xml:space="preserve">
      </w:t>
      </w:r>
      <w:r>
        <w:rPr>
          <w:rFonts w:ascii="Times New Roman"/>
          <w:b w:val="false"/>
          <w:i w:val="false"/>
          <w:color w:val="000000"/>
          <w:sz w:val="28"/>
        </w:rPr>
        <w:t>Қаракөл көшесі 1, 9/1, 9/2, 11/1, 11/2, 13/1, 13/2, 15/1, 15/2, 17/1, 17/2, 19/1, 19/2, 21/1, 21/2, 23/1, 23/2, 2, 8/1, 8/2, 10/1, 10/2, 12/1, 12/2, 14/1, 14/2, 20/1, 20/2, 22/1, 22/2, 24.</w:t>
      </w:r>
      <w:r>
        <w:br/>
      </w:r>
      <w:r>
        <w:rPr>
          <w:rFonts w:ascii="Times New Roman"/>
          <w:b w:val="false"/>
          <w:i w:val="false"/>
          <w:color w:val="000000"/>
          <w:sz w:val="28"/>
        </w:rPr>
        <w:t xml:space="preserve">
      </w:t>
      </w:r>
      <w:r>
        <w:rPr>
          <w:rFonts w:ascii="Times New Roman"/>
          <w:b w:val="false"/>
          <w:i w:val="false"/>
          <w:color w:val="000000"/>
          <w:sz w:val="28"/>
        </w:rPr>
        <w:t>Северная көшесі 9/1, 9/2, 15/1, 15/2, 17/1, 17/2, 19/1, 21, 23/1, 23/2.</w:t>
      </w:r>
      <w:r>
        <w:br/>
      </w:r>
      <w:r>
        <w:rPr>
          <w:rFonts w:ascii="Times New Roman"/>
          <w:b w:val="false"/>
          <w:i w:val="false"/>
          <w:color w:val="000000"/>
          <w:sz w:val="28"/>
        </w:rPr>
        <w:t xml:space="preserve">
      </w:t>
      </w:r>
      <w:r>
        <w:rPr>
          <w:rFonts w:ascii="Times New Roman"/>
          <w:b w:val="false"/>
          <w:i w:val="false"/>
          <w:color w:val="000000"/>
          <w:sz w:val="28"/>
        </w:rPr>
        <w:t>Элеваторная көшесі 1а, 3, 5, 7, 9, 11, 13, 15, 17, 2, 4, 6, 12/1, 12/2, 14/1, 14/2, 16/1, 16/2, 18/1, 18/2.</w:t>
      </w:r>
      <w:r>
        <w:br/>
      </w:r>
      <w:r>
        <w:rPr>
          <w:rFonts w:ascii="Times New Roman"/>
          <w:b w:val="false"/>
          <w:i w:val="false"/>
          <w:color w:val="000000"/>
          <w:sz w:val="28"/>
        </w:rPr>
        <w:t xml:space="preserve">
      </w:t>
      </w:r>
      <w:r>
        <w:rPr>
          <w:rFonts w:ascii="Times New Roman"/>
          <w:b w:val="false"/>
          <w:i w:val="false"/>
          <w:color w:val="000000"/>
          <w:sz w:val="28"/>
        </w:rPr>
        <w:t>Мырзахмет Ғибадилов көшесі 1/1, 1/2, 3, 5/1, 5/2, 9/1, 9/2, 11/1, 11/2, 13/1, 13/2, 15/1, 15/2, 2, 4, 6, 12, 14, 16, 18.</w:t>
      </w:r>
      <w:r>
        <w:br/>
      </w:r>
      <w:r>
        <w:rPr>
          <w:rFonts w:ascii="Times New Roman"/>
          <w:b w:val="false"/>
          <w:i w:val="false"/>
          <w:color w:val="000000"/>
          <w:sz w:val="28"/>
        </w:rPr>
        <w:t xml:space="preserve">
      </w:t>
      </w:r>
      <w:r>
        <w:rPr>
          <w:rFonts w:ascii="Times New Roman"/>
          <w:b w:val="false"/>
          <w:i w:val="false"/>
          <w:color w:val="000000"/>
          <w:sz w:val="28"/>
        </w:rPr>
        <w:t xml:space="preserve">Миллер көшесі 1/1, 1/2, 3/1, 3/2, 5/1, 5/2, 7/1, 7/2, 9/1, 9/2, 11/1, 11/2, 15/2, 2/1, 2/2, 4/1, 4/2, 6/1, 6/2, 8, 10, 12, 14/1, 14/2, 16, 18. </w:t>
      </w:r>
      <w:r>
        <w:br/>
      </w:r>
      <w:r>
        <w:rPr>
          <w:rFonts w:ascii="Times New Roman"/>
          <w:b w:val="false"/>
          <w:i w:val="false"/>
          <w:color w:val="000000"/>
          <w:sz w:val="28"/>
        </w:rPr>
        <w:t xml:space="preserve">
      </w:t>
      </w:r>
      <w:r>
        <w:rPr>
          <w:rFonts w:ascii="Times New Roman"/>
          <w:b w:val="false"/>
          <w:i w:val="false"/>
          <w:color w:val="000000"/>
          <w:sz w:val="28"/>
        </w:rPr>
        <w:t xml:space="preserve"> Островский көшесі 7, 13, 15, 21, 31, 33, 35, 37, 39, 41, 6/1, 6/2, 8/1, 8/2, 10, 12/1, 12/2, 22, 24/2, 26/2, 28/1, 28/2, 30/1, 30/2, 32/1, 32/2, 34/1, 34/2, 36/1, 36/2, 38/1, 38/2, 38/3, 42, 44. </w:t>
      </w:r>
      <w:r>
        <w:br/>
      </w:r>
      <w:r>
        <w:rPr>
          <w:rFonts w:ascii="Times New Roman"/>
          <w:b w:val="false"/>
          <w:i w:val="false"/>
          <w:color w:val="000000"/>
          <w:sz w:val="28"/>
        </w:rPr>
        <w:t xml:space="preserve">
      </w:t>
      </w:r>
      <w:r>
        <w:rPr>
          <w:rFonts w:ascii="Times New Roman"/>
          <w:b w:val="false"/>
          <w:i w:val="false"/>
          <w:color w:val="000000"/>
          <w:sz w:val="28"/>
        </w:rPr>
        <w:t>С. Маликов көшесі 1а, 3, 5, 5а, 9, 11, 13, 15, 17, 19, 2а, 2б, 4/1, 4/2, 6/1, 6/2, 6а, 8/1, 10, 12, 14, 16, 18, 20, 22, 24, 26, 28.</w:t>
      </w:r>
      <w:r>
        <w:br/>
      </w:r>
      <w:r>
        <w:rPr>
          <w:rFonts w:ascii="Times New Roman"/>
          <w:b w:val="false"/>
          <w:i w:val="false"/>
          <w:color w:val="000000"/>
          <w:sz w:val="28"/>
        </w:rPr>
        <w:t xml:space="preserve">
      </w:t>
      </w:r>
      <w:r>
        <w:rPr>
          <w:rFonts w:ascii="Times New Roman"/>
          <w:b w:val="false"/>
          <w:i w:val="false"/>
          <w:color w:val="000000"/>
          <w:sz w:val="28"/>
        </w:rPr>
        <w:t>Абай көшесі 3, 3б, 5/1, 5/2, 5/3, 5/4, 7/1, 7/2, 9/1, 9/2, 11, 13, 15, 17, 19, 21, 23, 25, 27, 29а. 18, 20, 22, 24, 28, 30 32, 34, 36, 38.</w:t>
      </w:r>
      <w:r>
        <w:br/>
      </w:r>
      <w:r>
        <w:rPr>
          <w:rFonts w:ascii="Times New Roman"/>
          <w:b w:val="false"/>
          <w:i w:val="false"/>
          <w:color w:val="000000"/>
          <w:sz w:val="28"/>
        </w:rPr>
        <w:t xml:space="preserve">
      </w:t>
      </w:r>
      <w:r>
        <w:rPr>
          <w:rFonts w:ascii="Times New Roman"/>
          <w:b w:val="false"/>
          <w:i w:val="false"/>
          <w:color w:val="000000"/>
          <w:sz w:val="28"/>
        </w:rPr>
        <w:t>Абылай хан көшесі 14, 20, 26/1, 26/2, 28, 30, 50/1, 50/2, 52, 56.</w:t>
      </w:r>
      <w:r>
        <w:br/>
      </w:r>
      <w:r>
        <w:rPr>
          <w:rFonts w:ascii="Times New Roman"/>
          <w:b w:val="false"/>
          <w:i w:val="false"/>
          <w:color w:val="000000"/>
          <w:sz w:val="28"/>
        </w:rPr>
        <w:t xml:space="preserve">
      </w:t>
      </w:r>
      <w:r>
        <w:rPr>
          <w:rFonts w:ascii="Times New Roman"/>
          <w:b w:val="false"/>
          <w:i w:val="false"/>
          <w:color w:val="000000"/>
          <w:sz w:val="28"/>
        </w:rPr>
        <w:t xml:space="preserve"> 25) № 574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Кішкенекөл ауылы, мектеп-гимназиясының ғимараты, С. Маликов көшесі, 73. </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Кішкенекөл ауылы:</w:t>
      </w:r>
      <w:r>
        <w:br/>
      </w:r>
      <w:r>
        <w:rPr>
          <w:rFonts w:ascii="Times New Roman"/>
          <w:b w:val="false"/>
          <w:i w:val="false"/>
          <w:color w:val="000000"/>
          <w:sz w:val="28"/>
        </w:rPr>
        <w:t xml:space="preserve">
      </w:t>
      </w:r>
      <w:r>
        <w:rPr>
          <w:rFonts w:ascii="Times New Roman"/>
          <w:b w:val="false"/>
          <w:i w:val="false"/>
          <w:color w:val="000000"/>
          <w:sz w:val="28"/>
        </w:rPr>
        <w:t>Кішкенекөл көшесі 15, 23, 27, 29, 8, 18, 22.</w:t>
      </w:r>
      <w:r>
        <w:br/>
      </w:r>
      <w:r>
        <w:rPr>
          <w:rFonts w:ascii="Times New Roman"/>
          <w:b w:val="false"/>
          <w:i w:val="false"/>
          <w:color w:val="000000"/>
          <w:sz w:val="28"/>
        </w:rPr>
        <w:t xml:space="preserve">
      </w:t>
      </w:r>
      <w:r>
        <w:rPr>
          <w:rFonts w:ascii="Times New Roman"/>
          <w:b w:val="false"/>
          <w:i w:val="false"/>
          <w:color w:val="000000"/>
          <w:sz w:val="28"/>
        </w:rPr>
        <w:t>Набережная көшесі 43, 53, 55, 55а, 63/1, 63/2, 69, 69б, 24, 26, 30, 32, 34, 40, 42, 44, 46, 56, 58, 60.</w:t>
      </w:r>
      <w:r>
        <w:br/>
      </w:r>
      <w:r>
        <w:rPr>
          <w:rFonts w:ascii="Times New Roman"/>
          <w:b w:val="false"/>
          <w:i w:val="false"/>
          <w:color w:val="000000"/>
          <w:sz w:val="28"/>
        </w:rPr>
        <w:t xml:space="preserve">
      </w:t>
      </w:r>
      <w:r>
        <w:rPr>
          <w:rFonts w:ascii="Times New Roman"/>
          <w:b w:val="false"/>
          <w:i w:val="false"/>
          <w:color w:val="000000"/>
          <w:sz w:val="28"/>
        </w:rPr>
        <w:t>С.Сейфуллин көшесі 1, 7, 9, 11, 13, 15, 17, 19, 21, 23, 25, 27, 29, 31, 35, 37, 39, 41, 43, 47, 49, 51, 55, 57/1, 57/2, 59, 61, 63, 65, 67, 69, 71, 73, 75, 2, 4, 6, 8, 10, 12, 14, 16, 18, 20, 22, 26, 32, 34, 36, 38, 40, 42, 44, 46, 50, 52, 54, 56, 58, 60, 62, 64, 66, 68, 68/1, 68/2.</w:t>
      </w:r>
      <w:r>
        <w:br/>
      </w:r>
      <w:r>
        <w:rPr>
          <w:rFonts w:ascii="Times New Roman"/>
          <w:b w:val="false"/>
          <w:i w:val="false"/>
          <w:color w:val="000000"/>
          <w:sz w:val="28"/>
        </w:rPr>
        <w:t xml:space="preserve">
      </w:t>
      </w:r>
      <w:r>
        <w:rPr>
          <w:rFonts w:ascii="Times New Roman"/>
          <w:b w:val="false"/>
          <w:i w:val="false"/>
          <w:color w:val="000000"/>
          <w:sz w:val="28"/>
        </w:rPr>
        <w:t>С.Сәдуақасов көшесі 3, 5, 7, 9, 11, 13, 15, 17, 19, 23, 25, 27, 29, 29а, 29б, 33, 35, 37, 39, 41, 43, 45, 47, 49, 51, 53, 55, 57, 59, 63, 65, 67, 69, 6, 8, 8а, 10/1, 10/2, 10/3, 10/4, 12, 14, 16, 18, 20, 22, 24, 28, 30, 32, 34, 36, 38, 42, 44, 46, 48, 50, 52, 54, 56, 58, 60, 62/1, 62/2, 66.</w:t>
      </w:r>
      <w:r>
        <w:br/>
      </w:r>
      <w:r>
        <w:rPr>
          <w:rFonts w:ascii="Times New Roman"/>
          <w:b w:val="false"/>
          <w:i w:val="false"/>
          <w:color w:val="000000"/>
          <w:sz w:val="28"/>
        </w:rPr>
        <w:t xml:space="preserve">
      </w:t>
      </w:r>
      <w:r>
        <w:rPr>
          <w:rFonts w:ascii="Times New Roman"/>
          <w:b w:val="false"/>
          <w:i w:val="false"/>
          <w:color w:val="000000"/>
          <w:sz w:val="28"/>
        </w:rPr>
        <w:t>Гагарин көшесі 25, 27, 29, 31, 33, 35, 37, 39, 41, 43, 45, 47, 51, 51а, 53, 55, 57, 59, 61, 63, 65, 67а, 67/2, 26, 28, 32, 32а, 34, 36, 38, 40/1, 40/2, 42, 44, 46, 46а, 48, 50, 52а, 52б, 56, 58, 58а. 62, 64, 66.</w:t>
      </w:r>
      <w:r>
        <w:br/>
      </w:r>
      <w:r>
        <w:rPr>
          <w:rFonts w:ascii="Times New Roman"/>
          <w:b w:val="false"/>
          <w:i w:val="false"/>
          <w:color w:val="000000"/>
          <w:sz w:val="28"/>
        </w:rPr>
        <w:t xml:space="preserve">
      </w:t>
      </w:r>
      <w:r>
        <w:rPr>
          <w:rFonts w:ascii="Times New Roman"/>
          <w:b w:val="false"/>
          <w:i w:val="false"/>
          <w:color w:val="000000"/>
          <w:sz w:val="28"/>
        </w:rPr>
        <w:t>Ш.Уәлиханов көшесі 21, 23, 25, 27, 29, 31, 33, 35, 37, 41, 43, 45, 47, 49, 51, 55/1, 55/2, 59, 61, 63, 65, 67, 69, 71, 75, 26, 28, 30, 32, 34, 36, 38, 40 44, 46, 48, 50, 56, 58, 58/1, 58/2, 60, 62, 64, 68/1, 68/2, 70, 72, 74.</w:t>
      </w:r>
      <w:r>
        <w:br/>
      </w:r>
      <w:r>
        <w:rPr>
          <w:rFonts w:ascii="Times New Roman"/>
          <w:b w:val="false"/>
          <w:i w:val="false"/>
          <w:color w:val="000000"/>
          <w:sz w:val="28"/>
        </w:rPr>
        <w:t xml:space="preserve">
      </w:t>
      </w:r>
      <w:r>
        <w:rPr>
          <w:rFonts w:ascii="Times New Roman"/>
          <w:b w:val="false"/>
          <w:i w:val="false"/>
          <w:color w:val="000000"/>
          <w:sz w:val="28"/>
        </w:rPr>
        <w:t>С.Маликов көшесі 21, 23, 25, 27, 29, 31, 33, 41, 43, 45, 47, 49, 51, 53, 55, 57, 59, 61, 63, 65, 67, 69,71, 71а, 28А, 30, 32, 36, 40, 42, 44, 46, 48, 50, 52, 54, 56, 58, 60, 62, 64, 66, 68, 70.</w:t>
      </w:r>
      <w:r>
        <w:br/>
      </w:r>
      <w:r>
        <w:rPr>
          <w:rFonts w:ascii="Times New Roman"/>
          <w:b w:val="false"/>
          <w:i w:val="false"/>
          <w:color w:val="000000"/>
          <w:sz w:val="28"/>
        </w:rPr>
        <w:t xml:space="preserve">
      </w:t>
      </w:r>
      <w:r>
        <w:rPr>
          <w:rFonts w:ascii="Times New Roman"/>
          <w:b w:val="false"/>
          <w:i w:val="false"/>
          <w:color w:val="000000"/>
          <w:sz w:val="28"/>
        </w:rPr>
        <w:t xml:space="preserve"> Абай көшесі 31, 33, 35, 37, 39, 41, 43, 45, 47, 49, 51, 53, 55, 57, 59, 61, 63, 63а, 65, 67/1, 67/2, 40, 42, 44, 48, 50, 52, 54, 56, 58, 60, 62, 64, 66, 68, 70, 72, 74, 76, 78, 80, 82, 84, 86, 88, 90, 92.</w:t>
      </w:r>
      <w:r>
        <w:br/>
      </w:r>
      <w:r>
        <w:rPr>
          <w:rFonts w:ascii="Times New Roman"/>
          <w:b w:val="false"/>
          <w:i w:val="false"/>
          <w:color w:val="000000"/>
          <w:sz w:val="28"/>
        </w:rPr>
        <w:t xml:space="preserve">
      </w:t>
      </w:r>
      <w:r>
        <w:rPr>
          <w:rFonts w:ascii="Times New Roman"/>
          <w:b w:val="false"/>
          <w:i w:val="false"/>
          <w:color w:val="000000"/>
          <w:sz w:val="28"/>
        </w:rPr>
        <w:t>Абылай хан көшесі 11/1, 11/2, 13, 15, 17/1, 17/2, 21а, 29, 31, 37,</w:t>
      </w:r>
      <w:r>
        <w:br/>
      </w:r>
      <w:r>
        <w:rPr>
          <w:rFonts w:ascii="Times New Roman"/>
          <w:b w:val="false"/>
          <w:i w:val="false"/>
          <w:color w:val="000000"/>
          <w:sz w:val="28"/>
        </w:rPr>
        <w:t xml:space="preserve">
      </w:t>
      </w:r>
      <w:r>
        <w:rPr>
          <w:rFonts w:ascii="Times New Roman"/>
          <w:b w:val="false"/>
          <w:i w:val="false"/>
          <w:color w:val="000000"/>
          <w:sz w:val="28"/>
        </w:rPr>
        <w:t>Солтан Бижанов көшесі 8, 10, 12, 14, 22.</w:t>
      </w:r>
      <w:r>
        <w:br/>
      </w:r>
      <w:r>
        <w:rPr>
          <w:rFonts w:ascii="Times New Roman"/>
          <w:b w:val="false"/>
          <w:i w:val="false"/>
          <w:color w:val="000000"/>
          <w:sz w:val="28"/>
        </w:rPr>
        <w:t xml:space="preserve">
      </w:t>
      </w:r>
      <w:r>
        <w:rPr>
          <w:rFonts w:ascii="Times New Roman"/>
          <w:b w:val="false"/>
          <w:i w:val="false"/>
          <w:color w:val="000000"/>
          <w:sz w:val="28"/>
        </w:rPr>
        <w:t>Ветеринарная көшесі 17, 23, 29, 31, 12, 14, 16, 22, 24, 32, 38, 40.</w:t>
      </w:r>
      <w:r>
        <w:br/>
      </w:r>
      <w:r>
        <w:rPr>
          <w:rFonts w:ascii="Times New Roman"/>
          <w:b w:val="false"/>
          <w:i w:val="false"/>
          <w:color w:val="000000"/>
          <w:sz w:val="28"/>
        </w:rPr>
        <w:t xml:space="preserve">
      </w:t>
      </w:r>
      <w:r>
        <w:rPr>
          <w:rFonts w:ascii="Times New Roman"/>
          <w:b w:val="false"/>
          <w:i w:val="false"/>
          <w:color w:val="000000"/>
          <w:sz w:val="28"/>
        </w:rPr>
        <w:t>Мүтәш Сыздыков көшесі 1, 3, 7, 9, 15, 21. 6, 16, 22.</w:t>
      </w:r>
      <w:r>
        <w:br/>
      </w:r>
      <w:r>
        <w:rPr>
          <w:rFonts w:ascii="Times New Roman"/>
          <w:b w:val="false"/>
          <w:i w:val="false"/>
          <w:color w:val="000000"/>
          <w:sz w:val="28"/>
        </w:rPr>
        <w:t xml:space="preserve">
      </w:t>
      </w:r>
      <w:r>
        <w:rPr>
          <w:rFonts w:ascii="Times New Roman"/>
          <w:b w:val="false"/>
          <w:i w:val="false"/>
          <w:color w:val="000000"/>
          <w:sz w:val="28"/>
        </w:rPr>
        <w:t xml:space="preserve"> 26) № 575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Кішкенекөл ауылы, № 1 орта мектептің ғимараты, Жамбыл көшесі, 102.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Кішкенекөл ауылы:</w:t>
      </w:r>
      <w:r>
        <w:br/>
      </w:r>
      <w:r>
        <w:rPr>
          <w:rFonts w:ascii="Times New Roman"/>
          <w:b w:val="false"/>
          <w:i w:val="false"/>
          <w:color w:val="000000"/>
          <w:sz w:val="28"/>
        </w:rPr>
        <w:t xml:space="preserve">
      </w:t>
      </w:r>
      <w:r>
        <w:rPr>
          <w:rFonts w:ascii="Times New Roman"/>
          <w:b w:val="false"/>
          <w:i w:val="false"/>
          <w:color w:val="000000"/>
          <w:sz w:val="28"/>
        </w:rPr>
        <w:t xml:space="preserve"> Ш.Уәлиханов көшесі 89, 91, 93, 95, 97, 101, 103, 105, 107, 109, 111, 113, 113/1, 113/2, 115, 90/1, 90/2, 92/1, 92/2, 94/1, 94/2, 98, 100/1, 100/2, 102/1, 104, 106/1, 106/2, 112/1, 112/2, 114/1, 114/2.</w:t>
      </w:r>
      <w:r>
        <w:br/>
      </w:r>
      <w:r>
        <w:rPr>
          <w:rFonts w:ascii="Times New Roman"/>
          <w:b w:val="false"/>
          <w:i w:val="false"/>
          <w:color w:val="000000"/>
          <w:sz w:val="28"/>
        </w:rPr>
        <w:t xml:space="preserve">
      </w:t>
      </w:r>
      <w:r>
        <w:rPr>
          <w:rFonts w:ascii="Times New Roman"/>
          <w:b w:val="false"/>
          <w:i w:val="false"/>
          <w:color w:val="000000"/>
          <w:sz w:val="28"/>
        </w:rPr>
        <w:t xml:space="preserve"> С.Маликов көшесі 75, 77, 79, 81, 83, 85, 87, 89, 91, 95, 99, 101, 103, 105, 107, 109, 111, 113, 115, 117, 119/1, 119/2, 121/1, 125, 127/1, 127/2, 127/3, 129, 72, 78, 82/1, 82/2, 84, 92/1, 92/2.</w:t>
      </w:r>
      <w:r>
        <w:br/>
      </w:r>
      <w:r>
        <w:rPr>
          <w:rFonts w:ascii="Times New Roman"/>
          <w:b w:val="false"/>
          <w:i w:val="false"/>
          <w:color w:val="000000"/>
          <w:sz w:val="28"/>
        </w:rPr>
        <w:t xml:space="preserve">
      </w:t>
      </w:r>
      <w:r>
        <w:rPr>
          <w:rFonts w:ascii="Times New Roman"/>
          <w:b w:val="false"/>
          <w:i w:val="false"/>
          <w:color w:val="000000"/>
          <w:sz w:val="28"/>
        </w:rPr>
        <w:t xml:space="preserve"> Солтан Бижанов көшесі 25/1, 25/2, 29, 31, 33, 39, 30/1, 30/2, 32/1, 32/2, 36/1, 36/2, 38/1, 38/2, 40, 42/1, 42/2, 44, 52, 53, 54.</w:t>
      </w:r>
      <w:r>
        <w:br/>
      </w:r>
      <w:r>
        <w:rPr>
          <w:rFonts w:ascii="Times New Roman"/>
          <w:b w:val="false"/>
          <w:i w:val="false"/>
          <w:color w:val="000000"/>
          <w:sz w:val="28"/>
        </w:rPr>
        <w:t xml:space="preserve">
      </w:t>
      </w:r>
      <w:r>
        <w:rPr>
          <w:rFonts w:ascii="Times New Roman"/>
          <w:b w:val="false"/>
          <w:i w:val="false"/>
          <w:color w:val="000000"/>
          <w:sz w:val="28"/>
        </w:rPr>
        <w:t xml:space="preserve"> Абай көшесі 69/1, 69/2, 71/1, 71/2, 75, 77, 79, 81, 94, 96, 98, 100, 102, 104, 106, 108, 110, 112, 114, 116.</w:t>
      </w:r>
      <w:r>
        <w:br/>
      </w:r>
      <w:r>
        <w:rPr>
          <w:rFonts w:ascii="Times New Roman"/>
          <w:b w:val="false"/>
          <w:i w:val="false"/>
          <w:color w:val="000000"/>
          <w:sz w:val="28"/>
        </w:rPr>
        <w:t xml:space="preserve">
      </w:t>
      </w:r>
      <w:r>
        <w:rPr>
          <w:rFonts w:ascii="Times New Roman"/>
          <w:b w:val="false"/>
          <w:i w:val="false"/>
          <w:color w:val="000000"/>
          <w:sz w:val="28"/>
        </w:rPr>
        <w:t>Зеленый көшесі 1, 3, 5, 7, 9, 11, 13/1, 13/2.</w:t>
      </w:r>
      <w:r>
        <w:br/>
      </w:r>
      <w:r>
        <w:rPr>
          <w:rFonts w:ascii="Times New Roman"/>
          <w:b w:val="false"/>
          <w:i w:val="false"/>
          <w:color w:val="000000"/>
          <w:sz w:val="28"/>
        </w:rPr>
        <w:t xml:space="preserve">
      </w:t>
      </w:r>
      <w:r>
        <w:rPr>
          <w:rFonts w:ascii="Times New Roman"/>
          <w:b w:val="false"/>
          <w:i w:val="false"/>
          <w:color w:val="000000"/>
          <w:sz w:val="28"/>
        </w:rPr>
        <w:t xml:space="preserve"> Жамбыл көшесі 41, 43, 51, 57, 59, 61, 63, 65, 65а, 69, 71, 73, 75, 77, 79, 85, 87, 89, 91, 93, 95, 97, 99, 101, 103, 105, 107, 109, 111, 113, 115, 117, 119/1, 119/2, 121, 123/1, 123/2, 38, 38а, 38/1, 38/2, 40, 42, 44, 46, 48, 50, 52, 56, 58, 64, 66, 68, 70, 72, 72а, 80, 82, 86, 88, 90, 92, 94, 96, 98, 100, 102, 104, 106, 108, 110/1, 110/2, 112, 114.</w:t>
      </w:r>
      <w:r>
        <w:br/>
      </w:r>
      <w:r>
        <w:rPr>
          <w:rFonts w:ascii="Times New Roman"/>
          <w:b w:val="false"/>
          <w:i w:val="false"/>
          <w:color w:val="000000"/>
          <w:sz w:val="28"/>
        </w:rPr>
        <w:t xml:space="preserve">
      </w:t>
      </w:r>
      <w:r>
        <w:rPr>
          <w:rFonts w:ascii="Times New Roman"/>
          <w:b w:val="false"/>
          <w:i w:val="false"/>
          <w:color w:val="000000"/>
          <w:sz w:val="28"/>
        </w:rPr>
        <w:t xml:space="preserve"> Ахметжан Қазымбетов көшесі 1, 3, 9а, 11, 15, 21, 23, 25, 27, 29, 31, 4, 12, 16, 18, 20, 22/2, 26/1, 26/2, 26/3, 26/4, 26/5, 26/6, 26/7, 26/8, 28/1, 28/2, 28/3, 28/4, 30/1, 30/2, 30/3, 30/4, 30/5, 30/6, 30/7, 30/8.</w:t>
      </w:r>
      <w:r>
        <w:br/>
      </w:r>
      <w:r>
        <w:rPr>
          <w:rFonts w:ascii="Times New Roman"/>
          <w:b w:val="false"/>
          <w:i w:val="false"/>
          <w:color w:val="000000"/>
          <w:sz w:val="28"/>
        </w:rPr>
        <w:t xml:space="preserve">
      </w:t>
      </w:r>
      <w:r>
        <w:rPr>
          <w:rFonts w:ascii="Times New Roman"/>
          <w:b w:val="false"/>
          <w:i w:val="false"/>
          <w:color w:val="000000"/>
          <w:sz w:val="28"/>
        </w:rPr>
        <w:t>Мир көшесі 13/1, 13/2, 15/1, 15/2, 17/1, 17/2, 19/1, 19/2, 21/1, 21/2, 23, 25/1, 25/2, 27, 29, 31, 33, 35, 37, 39, 41, 43, 45/1, 45/2, 47/1, 47/2, 49/1, 49/2, 51, 53/1, 53/2, 36, 38, 40, 42/1, 42/2, 44/1, 44/2, 46, 52, 54, 56, 58, 60, 64.</w:t>
      </w:r>
      <w:r>
        <w:br/>
      </w:r>
      <w:r>
        <w:rPr>
          <w:rFonts w:ascii="Times New Roman"/>
          <w:b w:val="false"/>
          <w:i w:val="false"/>
          <w:color w:val="000000"/>
          <w:sz w:val="28"/>
        </w:rPr>
        <w:t xml:space="preserve">
      </w:t>
      </w:r>
      <w:r>
        <w:rPr>
          <w:rFonts w:ascii="Times New Roman"/>
          <w:b w:val="false"/>
          <w:i w:val="false"/>
          <w:color w:val="000000"/>
          <w:sz w:val="28"/>
        </w:rPr>
        <w:t>Сәбит Мұқанов көшесі 37, 39, 43, 45, 47, 49, 51, 53, 55, 57, 59, 61, 63, 42, 44, 48, 50, 52, 54, 56, 58.</w:t>
      </w:r>
      <w:r>
        <w:br/>
      </w:r>
      <w:r>
        <w:rPr>
          <w:rFonts w:ascii="Times New Roman"/>
          <w:b w:val="false"/>
          <w:i w:val="false"/>
          <w:color w:val="000000"/>
          <w:sz w:val="28"/>
        </w:rPr>
        <w:t xml:space="preserve">
      </w:t>
      </w:r>
      <w:r>
        <w:rPr>
          <w:rFonts w:ascii="Times New Roman"/>
          <w:b w:val="false"/>
          <w:i w:val="false"/>
          <w:color w:val="000000"/>
          <w:sz w:val="28"/>
        </w:rPr>
        <w:t>Строительная көшесі 127, 129/1, 129/2, 131/1, 131/2, 133/1, 133/2, 135/1, 135/2, 139/1, 139/2, 141, 143, 28/1, 28/2, 34, 36, 128, 128/1, 128/2, 130/1, 130/2, 134/1, 134/2, 136/1, 136/2, 140/2, 142/1, 142/2.</w:t>
      </w:r>
      <w:r>
        <w:br/>
      </w:r>
      <w:r>
        <w:rPr>
          <w:rFonts w:ascii="Times New Roman"/>
          <w:b w:val="false"/>
          <w:i w:val="false"/>
          <w:color w:val="000000"/>
          <w:sz w:val="28"/>
        </w:rPr>
        <w:t xml:space="preserve">
      </w:t>
      </w:r>
      <w:r>
        <w:rPr>
          <w:rFonts w:ascii="Times New Roman"/>
          <w:b w:val="false"/>
          <w:i w:val="false"/>
          <w:color w:val="000000"/>
          <w:sz w:val="28"/>
        </w:rPr>
        <w:t>Талғат Шайсұлтанов көшесі 9,15, 6, 8.</w:t>
      </w:r>
      <w:r>
        <w:br/>
      </w:r>
      <w:r>
        <w:rPr>
          <w:rFonts w:ascii="Times New Roman"/>
          <w:b w:val="false"/>
          <w:i w:val="false"/>
          <w:color w:val="000000"/>
          <w:sz w:val="28"/>
        </w:rPr>
        <w:t xml:space="preserve">
      </w:t>
      </w:r>
      <w:r>
        <w:rPr>
          <w:rFonts w:ascii="Times New Roman"/>
          <w:b w:val="false"/>
          <w:i w:val="false"/>
          <w:color w:val="000000"/>
          <w:sz w:val="28"/>
        </w:rPr>
        <w:t xml:space="preserve">Имак Тоқпанов көшесі 1, 5, 13, 4, 6, 14, 16/1, 16/2, 26. </w:t>
      </w:r>
      <w:r>
        <w:br/>
      </w:r>
      <w:r>
        <w:rPr>
          <w:rFonts w:ascii="Times New Roman"/>
          <w:b w:val="false"/>
          <w:i w:val="false"/>
          <w:color w:val="000000"/>
          <w:sz w:val="28"/>
        </w:rPr>
        <w:t xml:space="preserve">
      </w:t>
      </w:r>
      <w:r>
        <w:rPr>
          <w:rFonts w:ascii="Times New Roman"/>
          <w:b w:val="false"/>
          <w:i w:val="false"/>
          <w:color w:val="000000"/>
          <w:sz w:val="28"/>
        </w:rPr>
        <w:t>Алия Молдағұлова көшесі 4а, 4, 6. 3/1, 3/2, 5/1, 5/2, 7/1, 7/2, 7/3.</w:t>
      </w:r>
      <w:r>
        <w:br/>
      </w:r>
      <w:r>
        <w:rPr>
          <w:rFonts w:ascii="Times New Roman"/>
          <w:b w:val="false"/>
          <w:i w:val="false"/>
          <w:color w:val="000000"/>
          <w:sz w:val="28"/>
        </w:rPr>
        <w:t xml:space="preserve">
      </w:t>
      </w:r>
      <w:r>
        <w:rPr>
          <w:rFonts w:ascii="Times New Roman"/>
          <w:b w:val="false"/>
          <w:i w:val="false"/>
          <w:color w:val="000000"/>
          <w:sz w:val="28"/>
        </w:rPr>
        <w:t>Мәншүк Мәметова көшесі 1/1, 1/2, 3, 5, 7, 9,11, 2/1, 2/2. 4, 6, 8, 10, 11.</w:t>
      </w:r>
      <w:r>
        <w:br/>
      </w:r>
      <w:r>
        <w:rPr>
          <w:rFonts w:ascii="Times New Roman"/>
          <w:b w:val="false"/>
          <w:i w:val="false"/>
          <w:color w:val="000000"/>
          <w:sz w:val="28"/>
        </w:rPr>
        <w:t xml:space="preserve">
      </w:t>
      </w:r>
      <w:r>
        <w:rPr>
          <w:rFonts w:ascii="Times New Roman"/>
          <w:b w:val="false"/>
          <w:i w:val="false"/>
          <w:color w:val="000000"/>
          <w:sz w:val="28"/>
        </w:rPr>
        <w:t>Қажым Мүсіпов көшесі 21, 27, 33.</w:t>
      </w:r>
      <w:r>
        <w:br/>
      </w:r>
      <w:r>
        <w:rPr>
          <w:rFonts w:ascii="Times New Roman"/>
          <w:b w:val="false"/>
          <w:i w:val="false"/>
          <w:color w:val="000000"/>
          <w:sz w:val="28"/>
        </w:rPr>
        <w:t xml:space="preserve">
      </w:t>
      </w:r>
      <w:r>
        <w:rPr>
          <w:rFonts w:ascii="Times New Roman"/>
          <w:b w:val="false"/>
          <w:i w:val="false"/>
          <w:color w:val="000000"/>
          <w:sz w:val="28"/>
        </w:rPr>
        <w:t>Мүтәш Сыздыков көшесі 29, 31, 33, 35, 37, 37А, 39, 39А, 41, 41А, 43, 45, 47, 49, 28, 30, 32, 34, 36, 38, 40, 42, 44, 46, 48.</w:t>
      </w:r>
      <w:r>
        <w:br/>
      </w:r>
      <w:r>
        <w:rPr>
          <w:rFonts w:ascii="Times New Roman"/>
          <w:b w:val="false"/>
          <w:i w:val="false"/>
          <w:color w:val="000000"/>
          <w:sz w:val="28"/>
        </w:rPr>
        <w:t xml:space="preserve">
      </w:t>
      </w:r>
      <w:r>
        <w:rPr>
          <w:rFonts w:ascii="Times New Roman"/>
          <w:b w:val="false"/>
          <w:i w:val="false"/>
          <w:color w:val="000000"/>
          <w:sz w:val="28"/>
        </w:rPr>
        <w:t xml:space="preserve">Абылай хан көшесі 43, 49, 51, 53/1, 53/2, 55/1, 55/2, 57. </w:t>
      </w:r>
      <w:r>
        <w:br/>
      </w:r>
      <w:r>
        <w:rPr>
          <w:rFonts w:ascii="Times New Roman"/>
          <w:b w:val="false"/>
          <w:i w:val="false"/>
          <w:color w:val="000000"/>
          <w:sz w:val="28"/>
        </w:rPr>
        <w:t xml:space="preserve">
      </w:t>
      </w:r>
      <w:r>
        <w:rPr>
          <w:rFonts w:ascii="Times New Roman"/>
          <w:b w:val="false"/>
          <w:i w:val="false"/>
          <w:color w:val="000000"/>
          <w:sz w:val="28"/>
        </w:rPr>
        <w:t xml:space="preserve"> 27) № 576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орналасқан жері: Кішкенекөл ауылы, ауыл шаруашышығы колледжінің ғимараты, Жамбыл көщесі, 140. </w:t>
      </w:r>
      <w:r>
        <w:br/>
      </w:r>
      <w:r>
        <w:rPr>
          <w:rFonts w:ascii="Times New Roman"/>
          <w:b w:val="false"/>
          <w:i w:val="false"/>
          <w:color w:val="000000"/>
          <w:sz w:val="28"/>
        </w:rPr>
        <w:t xml:space="preserve">
      </w:t>
      </w:r>
      <w:r>
        <w:rPr>
          <w:rFonts w:ascii="Times New Roman"/>
          <w:b w:val="false"/>
          <w:i w:val="false"/>
          <w:color w:val="000000"/>
          <w:sz w:val="28"/>
        </w:rPr>
        <w:t>сайлау учаскелерінің шекаралары: Кішкенекөл ауылы:</w:t>
      </w:r>
      <w:r>
        <w:br/>
      </w:r>
      <w:r>
        <w:rPr>
          <w:rFonts w:ascii="Times New Roman"/>
          <w:b w:val="false"/>
          <w:i w:val="false"/>
          <w:color w:val="000000"/>
          <w:sz w:val="28"/>
        </w:rPr>
        <w:t xml:space="preserve">
      </w:t>
      </w:r>
      <w:r>
        <w:rPr>
          <w:rFonts w:ascii="Times New Roman"/>
          <w:b w:val="false"/>
          <w:i w:val="false"/>
          <w:color w:val="000000"/>
          <w:sz w:val="28"/>
        </w:rPr>
        <w:t>Жамбыл көшесі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r>
        <w:br/>
      </w:r>
      <w:r>
        <w:rPr>
          <w:rFonts w:ascii="Times New Roman"/>
          <w:b w:val="false"/>
          <w:i w:val="false"/>
          <w:color w:val="000000"/>
          <w:sz w:val="28"/>
        </w:rPr>
        <w:t xml:space="preserve">
      </w:t>
      </w:r>
      <w:r>
        <w:rPr>
          <w:rFonts w:ascii="Times New Roman"/>
          <w:b w:val="false"/>
          <w:i w:val="false"/>
          <w:color w:val="000000"/>
          <w:sz w:val="28"/>
        </w:rPr>
        <w:t>Абай көшесі 83, 85, 87, 89, 91, 93, 95, 97, 99, 101, 103, 105, 107, 109, 111, 113, 115, 117, 119, 121, 123, 125, 127, 129. 118, 120, 122, 124, 126, 128, 130, 132, 134, 136, 138, 140, 142, 144, 146, 148, 150/1, 150/2, 152/1, 152/2, 154а, 154/1, 154/2, 156а, 156/1, 156/2, 158а, 158/1, 158/2, 160/1, 160/2, 162/1, 162/2.</w:t>
      </w:r>
      <w:r>
        <w:br/>
      </w:r>
      <w:r>
        <w:rPr>
          <w:rFonts w:ascii="Times New Roman"/>
          <w:b w:val="false"/>
          <w:i w:val="false"/>
          <w:color w:val="000000"/>
          <w:sz w:val="28"/>
        </w:rPr>
        <w:t xml:space="preserve">
      </w:t>
      </w:r>
      <w:r>
        <w:rPr>
          <w:rFonts w:ascii="Times New Roman"/>
          <w:b w:val="false"/>
          <w:i w:val="false"/>
          <w:color w:val="000000"/>
          <w:sz w:val="28"/>
        </w:rPr>
        <w:t>С.Маликов көшесі 131а, 131б, 133, 135, 137, 139, 141, 143, 147, 149, 151, 153, 155, 157, 159, 161, 100, 102, 104, 106, 108, 110, 112, 114, 116, 118, 120, 122, 126, 128, 130, 132, 134, 136, 140, 142.</w:t>
      </w:r>
      <w:r>
        <w:br/>
      </w:r>
      <w:r>
        <w:rPr>
          <w:rFonts w:ascii="Times New Roman"/>
          <w:b w:val="false"/>
          <w:i w:val="false"/>
          <w:color w:val="000000"/>
          <w:sz w:val="28"/>
        </w:rPr>
        <w:t xml:space="preserve">
      </w:t>
      </w:r>
      <w:r>
        <w:rPr>
          <w:rFonts w:ascii="Times New Roman"/>
          <w:b w:val="false"/>
          <w:i w:val="false"/>
          <w:color w:val="000000"/>
          <w:sz w:val="28"/>
        </w:rPr>
        <w:t>Ш.Уәлиханов көшесі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r>
        <w:br/>
      </w:r>
      <w:r>
        <w:rPr>
          <w:rFonts w:ascii="Times New Roman"/>
          <w:b w:val="false"/>
          <w:i w:val="false"/>
          <w:color w:val="000000"/>
          <w:sz w:val="28"/>
        </w:rPr>
        <w:t xml:space="preserve">
      </w:t>
      </w:r>
      <w:r>
        <w:rPr>
          <w:rFonts w:ascii="Times New Roman"/>
          <w:b w:val="false"/>
          <w:i w:val="false"/>
          <w:color w:val="000000"/>
          <w:sz w:val="28"/>
        </w:rPr>
        <w:t>Гагарин көшесі 73, 75, 77а, 87, 91, 93/1, 93/2, 95, 97, 99, 101, 103, 105, 107, 109/1, 109/2, 111, 113, 115, 117, 119, 121, 123 125, 127, 129, 131, 133, 135, 137, 139, 141, 143, 145, 147, 149, 86, 88, 90, 92, 94, 96, 98, 102, 104, 106, 110, 112, 114, 116, 118, 120, 122, 124, 126, 128, 132, 134, 138, 140, 142, 144, 146, 148, 150, 152, 154, 156, 158, 160.</w:t>
      </w:r>
      <w:r>
        <w:br/>
      </w:r>
      <w:r>
        <w:rPr>
          <w:rFonts w:ascii="Times New Roman"/>
          <w:b w:val="false"/>
          <w:i w:val="false"/>
          <w:color w:val="000000"/>
          <w:sz w:val="28"/>
        </w:rPr>
        <w:t xml:space="preserve">
      </w:t>
      </w:r>
      <w:r>
        <w:rPr>
          <w:rFonts w:ascii="Times New Roman"/>
          <w:b w:val="false"/>
          <w:i w:val="false"/>
          <w:color w:val="000000"/>
          <w:sz w:val="28"/>
        </w:rPr>
        <w:t xml:space="preserve"> С.Сәдуақасов көшесі 131, 133, 135, 137, 139, 141, 143, 145, 147, 149, 124, 126, 128, 132, 134, 138, 140, 142, 144, 146.</w:t>
      </w:r>
      <w:r>
        <w:br/>
      </w:r>
      <w:r>
        <w:rPr>
          <w:rFonts w:ascii="Times New Roman"/>
          <w:b w:val="false"/>
          <w:i w:val="false"/>
          <w:color w:val="000000"/>
          <w:sz w:val="28"/>
        </w:rPr>
        <w:t xml:space="preserve">
      </w:t>
      </w:r>
      <w:r>
        <w:rPr>
          <w:rFonts w:ascii="Times New Roman"/>
          <w:b w:val="false"/>
          <w:i w:val="false"/>
          <w:color w:val="000000"/>
          <w:sz w:val="28"/>
        </w:rPr>
        <w:t>Строительная көшесі 13, 23, 35, 37, 49, 51, 53, 55, 57, 63, 65, 67, 69, 71.</w:t>
      </w:r>
      <w:r>
        <w:br/>
      </w:r>
      <w:r>
        <w:rPr>
          <w:rFonts w:ascii="Times New Roman"/>
          <w:b w:val="false"/>
          <w:i w:val="false"/>
          <w:color w:val="000000"/>
          <w:sz w:val="28"/>
        </w:rPr>
        <w:t xml:space="preserve">
      </w:t>
      </w:r>
      <w:r>
        <w:rPr>
          <w:rFonts w:ascii="Times New Roman"/>
          <w:b w:val="false"/>
          <w:i w:val="false"/>
          <w:color w:val="000000"/>
          <w:sz w:val="28"/>
        </w:rPr>
        <w:t xml:space="preserve"> Южная көшесі 11, 13, 15, 35, 37, 39, 8, 22, 26, 36, 38, 40/1, 40/2, 46, 48.</w:t>
      </w:r>
      <w:r>
        <w:br/>
      </w:r>
      <w:r>
        <w:rPr>
          <w:rFonts w:ascii="Times New Roman"/>
          <w:b w:val="false"/>
          <w:i w:val="false"/>
          <w:color w:val="000000"/>
          <w:sz w:val="28"/>
        </w:rPr>
        <w:t xml:space="preserve">
      </w:t>
      </w:r>
      <w:r>
        <w:rPr>
          <w:rFonts w:ascii="Times New Roman"/>
          <w:b w:val="false"/>
          <w:i w:val="false"/>
          <w:color w:val="000000"/>
          <w:sz w:val="28"/>
        </w:rPr>
        <w:t xml:space="preserve"> 28) № 577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орналасқан жері: Кішкенекөл ауылы, темір жол вокзалының ғимараты . </w:t>
      </w:r>
      <w:r>
        <w:br/>
      </w:r>
      <w:r>
        <w:rPr>
          <w:rFonts w:ascii="Times New Roman"/>
          <w:b w:val="false"/>
          <w:i w:val="false"/>
          <w:color w:val="000000"/>
          <w:sz w:val="28"/>
        </w:rPr>
        <w:t xml:space="preserve">
      </w:t>
      </w:r>
      <w:r>
        <w:rPr>
          <w:rFonts w:ascii="Times New Roman"/>
          <w:b w:val="false"/>
          <w:i w:val="false"/>
          <w:color w:val="000000"/>
          <w:sz w:val="28"/>
        </w:rPr>
        <w:t>сайлау учаскесінің шекаралары: Кішкенекөл ауылы:</w:t>
      </w:r>
      <w:r>
        <w:br/>
      </w:r>
      <w:r>
        <w:rPr>
          <w:rFonts w:ascii="Times New Roman"/>
          <w:b w:val="false"/>
          <w:i w:val="false"/>
          <w:color w:val="000000"/>
          <w:sz w:val="28"/>
        </w:rPr>
        <w:t xml:space="preserve">
      </w:t>
      </w:r>
      <w:r>
        <w:rPr>
          <w:rFonts w:ascii="Times New Roman"/>
          <w:b w:val="false"/>
          <w:i w:val="false"/>
          <w:color w:val="000000"/>
          <w:sz w:val="28"/>
        </w:rPr>
        <w:t>С.Сәдуақасов көшесі 2, 4.</w:t>
      </w:r>
      <w:r>
        <w:br/>
      </w:r>
      <w:r>
        <w:rPr>
          <w:rFonts w:ascii="Times New Roman"/>
          <w:b w:val="false"/>
          <w:i w:val="false"/>
          <w:color w:val="000000"/>
          <w:sz w:val="28"/>
        </w:rPr>
        <w:t xml:space="preserve">
      </w:t>
      </w:r>
      <w:r>
        <w:rPr>
          <w:rFonts w:ascii="Times New Roman"/>
          <w:b w:val="false"/>
          <w:i w:val="false"/>
          <w:color w:val="000000"/>
          <w:sz w:val="28"/>
        </w:rPr>
        <w:t>Ш.Уәлиханов көшесі 1, 3, 5, 7, 9, 11, 13, 15, 17, 19, 2/1, 2/2, 2/4, 4/1, 4/2, 6/1, 6/2, 6/3, 6/4, 8, 10/1, 10/2, 12, 14, 16, 18, 20, 22, 24.</w:t>
      </w:r>
      <w:r>
        <w:br/>
      </w:r>
      <w:r>
        <w:rPr>
          <w:rFonts w:ascii="Times New Roman"/>
          <w:b w:val="false"/>
          <w:i w:val="false"/>
          <w:color w:val="000000"/>
          <w:sz w:val="28"/>
        </w:rPr>
        <w:t xml:space="preserve">
      </w:t>
      </w:r>
      <w:r>
        <w:rPr>
          <w:rFonts w:ascii="Times New Roman"/>
          <w:b w:val="false"/>
          <w:i w:val="false"/>
          <w:color w:val="000000"/>
          <w:sz w:val="28"/>
        </w:rPr>
        <w:t>Гагарин көшесі 1, 1а, 1б, 3, 5, 9, 11, 13, 15, 17, 19, 21. 2, 2б, 2/1, 2/2, 4/1, 4а/1, 6/1, 6/2, 8/1, 8/2, 10/1, 10/2, 12, 14/1, 14/2, 16, 18, 20, 22, 24.</w:t>
      </w:r>
      <w:r>
        <w:br/>
      </w:r>
      <w:r>
        <w:rPr>
          <w:rFonts w:ascii="Times New Roman"/>
          <w:b w:val="false"/>
          <w:i w:val="false"/>
          <w:color w:val="000000"/>
          <w:sz w:val="28"/>
        </w:rPr>
        <w:t xml:space="preserve">
      </w:t>
      </w:r>
      <w:r>
        <w:rPr>
          <w:rFonts w:ascii="Times New Roman"/>
          <w:b w:val="false"/>
          <w:i w:val="false"/>
          <w:color w:val="000000"/>
          <w:sz w:val="28"/>
        </w:rPr>
        <w:t>Амангелді көшесі 9, 13, 31, 12, 36.</w:t>
      </w:r>
      <w:r>
        <w:br/>
      </w:r>
      <w:r>
        <w:rPr>
          <w:rFonts w:ascii="Times New Roman"/>
          <w:b w:val="false"/>
          <w:i w:val="false"/>
          <w:color w:val="000000"/>
          <w:sz w:val="28"/>
        </w:rPr>
        <w:t xml:space="preserve">
      </w:t>
      </w:r>
      <w:r>
        <w:rPr>
          <w:rFonts w:ascii="Times New Roman"/>
          <w:b w:val="false"/>
          <w:i w:val="false"/>
          <w:color w:val="000000"/>
          <w:sz w:val="28"/>
        </w:rPr>
        <w:t xml:space="preserve"> Вокзальная көшесі 1, 1/2, 1а/1, 3, 5, 7, 9, 11, 13, 15, 17, 19, 21, 21а, 23, 25, 25а/1, 25а/2, 8, 10, 14/1, 14/2, 16/2, 18/1, 18/2, 18б/1, 18б/2, 20/1, 20/3, 20/5, 20/6, 20/7, 20/8, 20а, 22/1, 24, 26/1, 26/2, 28/1, 28/2, 30, 30/2, 32/1, 32/2, 34/2, 34/3, 36/2.</w:t>
      </w:r>
      <w:r>
        <w:br/>
      </w:r>
      <w:r>
        <w:rPr>
          <w:rFonts w:ascii="Times New Roman"/>
          <w:b w:val="false"/>
          <w:i w:val="false"/>
          <w:color w:val="000000"/>
          <w:sz w:val="28"/>
        </w:rPr>
        <w:t xml:space="preserve">
      </w:t>
      </w:r>
      <w:r>
        <w:rPr>
          <w:rFonts w:ascii="Times New Roman"/>
          <w:b w:val="false"/>
          <w:i w:val="false"/>
          <w:color w:val="000000"/>
          <w:sz w:val="28"/>
        </w:rPr>
        <w:t>ДЭУ-59 3/1, 3/2, 5/1, 5/2, 7/1, 7/2, 9/1, 9/2, 4, 6.</w:t>
      </w:r>
      <w:r>
        <w:br/>
      </w:r>
      <w:r>
        <w:rPr>
          <w:rFonts w:ascii="Times New Roman"/>
          <w:b w:val="false"/>
          <w:i w:val="false"/>
          <w:color w:val="000000"/>
          <w:sz w:val="28"/>
        </w:rPr>
        <w:t xml:space="preserve">
      </w:t>
      </w:r>
      <w:r>
        <w:rPr>
          <w:rFonts w:ascii="Times New Roman"/>
          <w:b w:val="false"/>
          <w:i w:val="false"/>
          <w:color w:val="000000"/>
          <w:sz w:val="28"/>
        </w:rPr>
        <w:t>мұнайбазасы.</w:t>
      </w:r>
      <w:r>
        <w:br/>
      </w:r>
      <w:r>
        <w:rPr>
          <w:rFonts w:ascii="Times New Roman"/>
          <w:b w:val="false"/>
          <w:i w:val="false"/>
          <w:color w:val="000000"/>
          <w:sz w:val="28"/>
        </w:rPr>
        <w:t xml:space="preserve">
      </w:t>
      </w:r>
      <w:r>
        <w:rPr>
          <w:rFonts w:ascii="Times New Roman"/>
          <w:b w:val="false"/>
          <w:i w:val="false"/>
          <w:color w:val="000000"/>
          <w:sz w:val="28"/>
        </w:rPr>
        <w:t xml:space="preserve"> 29) № 578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сайлау учаскесінің орналасқан жері: Кішкенекөл ауылы, ШЖҚ "Мөлдір су" МКК ғимараты, Уәлиханов көшесі, 154 (келісім бойынша). </w:t>
      </w:r>
      <w:r>
        <w:br/>
      </w:r>
      <w:r>
        <w:rPr>
          <w:rFonts w:ascii="Times New Roman"/>
          <w:b w:val="false"/>
          <w:i w:val="false"/>
          <w:color w:val="000000"/>
          <w:sz w:val="28"/>
        </w:rPr>
        <w:t xml:space="preserve">
      </w:t>
      </w:r>
      <w:r>
        <w:rPr>
          <w:rFonts w:ascii="Times New Roman"/>
          <w:b w:val="false"/>
          <w:i w:val="false"/>
          <w:color w:val="000000"/>
          <w:sz w:val="28"/>
        </w:rPr>
        <w:t xml:space="preserve"> сайлау учаскесінің шекаралары: Кішкенекөл ауылы:</w:t>
      </w:r>
      <w:r>
        <w:br/>
      </w:r>
      <w:r>
        <w:rPr>
          <w:rFonts w:ascii="Times New Roman"/>
          <w:b w:val="false"/>
          <w:i w:val="false"/>
          <w:color w:val="000000"/>
          <w:sz w:val="28"/>
        </w:rPr>
        <w:t xml:space="preserve">
      </w:t>
      </w:r>
      <w:r>
        <w:rPr>
          <w:rFonts w:ascii="Times New Roman"/>
          <w:b w:val="false"/>
          <w:i w:val="false"/>
          <w:color w:val="000000"/>
          <w:sz w:val="28"/>
        </w:rPr>
        <w:t xml:space="preserve"> С.Сәдуақасов көшесі 71, 73, 75, 77/1, 77/2, 85, 87, 89а, 89б, 91, 93, 95, 97, 99, 101, 103, 105, 109, 111, 115/1, 115/2, 117, 119, 121, 125, 68, 70, 84, 86, 88, 90, 92, 94, 96, 98, 100, 104, 106, 110, 112, 114, 116/1, 116/2, 118/1, 118/2, 122.</w:t>
      </w:r>
      <w:r>
        <w:br/>
      </w:r>
      <w:r>
        <w:rPr>
          <w:rFonts w:ascii="Times New Roman"/>
          <w:b w:val="false"/>
          <w:i w:val="false"/>
          <w:color w:val="000000"/>
          <w:sz w:val="28"/>
        </w:rPr>
        <w:t xml:space="preserve">
      </w:t>
      </w:r>
      <w:r>
        <w:rPr>
          <w:rFonts w:ascii="Times New Roman"/>
          <w:b w:val="false"/>
          <w:i w:val="false"/>
          <w:color w:val="000000"/>
          <w:sz w:val="28"/>
        </w:rPr>
        <w:t>С.Сейфуллин көшесі 77, 79, 81, 81/1, 85, 87, 91, 93, 95, 99, 101, 103, 105, 107, 109, 111, 113, 115, 117, 119/1, 119/2, 119/3, 121, 125, 127, 129, 131, 135, 137, 139, 141, 141а, 143, 147, 149, 151, 153/1, 153/2, 155 . 70, 74, 76, 78, 80, 82, 82/1, 82/2, 84, 86, 90, 92, 94, 96, 100, 102, 104, 106, 110, 112, 114, 120, 124, 126, 130, 134, 136, 138, 140, 144, 146, 146а, 146б, 148, 150, 152/1, 152/2.</w:t>
      </w:r>
      <w:r>
        <w:br/>
      </w:r>
      <w:r>
        <w:rPr>
          <w:rFonts w:ascii="Times New Roman"/>
          <w:b w:val="false"/>
          <w:i w:val="false"/>
          <w:color w:val="000000"/>
          <w:sz w:val="28"/>
        </w:rPr>
        <w:t xml:space="preserve">
      </w:t>
      </w:r>
      <w:r>
        <w:rPr>
          <w:rFonts w:ascii="Times New Roman"/>
          <w:b w:val="false"/>
          <w:i w:val="false"/>
          <w:color w:val="000000"/>
          <w:sz w:val="28"/>
        </w:rPr>
        <w:t>Набережная көшесі 97, 103, 105, 109, 111, 113, 115, 117, 119, 121, 123, 125, 66, 68, 70, 74, 78, 94, 106, 108, 110, 114, 118, 122, 126, 128, 132, 134, 136, 138, 140.</w:t>
      </w:r>
      <w:r>
        <w:br/>
      </w:r>
      <w:r>
        <w:rPr>
          <w:rFonts w:ascii="Times New Roman"/>
          <w:b w:val="false"/>
          <w:i w:val="false"/>
          <w:color w:val="000000"/>
          <w:sz w:val="28"/>
        </w:rPr>
        <w:t xml:space="preserve">
      </w:t>
      </w:r>
      <w:r>
        <w:rPr>
          <w:rFonts w:ascii="Times New Roman"/>
          <w:b w:val="false"/>
          <w:i w:val="false"/>
          <w:color w:val="000000"/>
          <w:sz w:val="28"/>
        </w:rPr>
        <w:t>Амангелді көшесі 47/1, 47/2, 49/1, 49/2, 51/1, 51/2, 53/1, 53/2, 38, 40, 42, 44, 46, 48/1, 48/2, 50, 52, 56/1, 56/2, 58/1, 58/2, 60/1, 60/2, 62/1, 62/2.</w:t>
      </w:r>
      <w:r>
        <w:br/>
      </w:r>
      <w:r>
        <w:rPr>
          <w:rFonts w:ascii="Times New Roman"/>
          <w:b w:val="false"/>
          <w:i w:val="false"/>
          <w:color w:val="000000"/>
          <w:sz w:val="28"/>
        </w:rPr>
        <w:t xml:space="preserve">
      </w:t>
      </w:r>
      <w:r>
        <w:rPr>
          <w:rFonts w:ascii="Times New Roman"/>
          <w:b w:val="false"/>
          <w:i w:val="false"/>
          <w:color w:val="000000"/>
          <w:sz w:val="28"/>
        </w:rPr>
        <w:t>Кішкенекөл көшесі 49, 53, 61, 65, 67, 69, 71, 73, 75, 77, 83, 85, 87/1, 87/2, 89/1, 89/2, 91/1, 91/2, 93/1, 93/2, 68, 70, 76, 78, 82, 84, 86, 88, 88а, 90, 92, 96, 98, 100, 102, 104, 106, 108.</w:t>
      </w:r>
      <w:r>
        <w:br/>
      </w:r>
      <w:r>
        <w:rPr>
          <w:rFonts w:ascii="Times New Roman"/>
          <w:b w:val="false"/>
          <w:i w:val="false"/>
          <w:color w:val="000000"/>
          <w:sz w:val="28"/>
        </w:rPr>
        <w:t xml:space="preserve">
      </w:t>
      </w:r>
      <w:r>
        <w:rPr>
          <w:rFonts w:ascii="Times New Roman"/>
          <w:b w:val="false"/>
          <w:i w:val="false"/>
          <w:color w:val="000000"/>
          <w:sz w:val="28"/>
        </w:rPr>
        <w:t>Южная көшесі 1а, 1б, 1а/2, 2а/1, 2б.</w:t>
      </w:r>
      <w:r>
        <w:br/>
      </w:r>
      <w:r>
        <w:rPr>
          <w:rFonts w:ascii="Times New Roman"/>
          <w:b w:val="false"/>
          <w:i w:val="false"/>
          <w:color w:val="000000"/>
          <w:sz w:val="28"/>
        </w:rPr>
        <w:t xml:space="preserve">
      </w:t>
      </w:r>
      <w:r>
        <w:rPr>
          <w:rFonts w:ascii="Times New Roman"/>
          <w:b w:val="false"/>
          <w:i w:val="false"/>
          <w:color w:val="000000"/>
          <w:sz w:val="28"/>
        </w:rPr>
        <w:t xml:space="preserve"> 2. "Солтүстік Қазақстан облысы Уәлиханов ауданы аумағында сайлау учаскелерін құру туралы" Солтүстік Қазақстан облысы Уәлиханов ауданы әкімінің 2015 жылғы 10 наурыздағы № 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3161 болып тіркелген, 2015 жылғы 20 наурызда аудандық "Кызыл Ту" газетінде жарияланған)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Солтүстік Қазақстан облысы Уәлиханов ауданы әкімінің аппарат басшысы З.Мұсабаеваға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 4.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облысының Уәлиханов</w:t>
            </w:r>
            <w:r>
              <w:br/>
            </w:r>
            <w:r>
              <w:rPr>
                <w:rFonts w:ascii="Times New Roman"/>
                <w:b w:val="false"/>
                <w:i/>
                <w:color w:val="000000"/>
                <w:sz w:val="20"/>
              </w:rPr>
              <w:t>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А.Төрегелдин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Уәлиханов аудандық сайлау</w:t>
            </w:r>
            <w:r>
              <w:br/>
            </w:r>
            <w:r>
              <w:rPr>
                <w:rFonts w:ascii="Times New Roman"/>
                <w:b w:val="false"/>
                <w:i/>
                <w:color w:val="000000"/>
                <w:sz w:val="20"/>
              </w:rPr>
              <w:t>комиссиясының төрайымы</w:t>
            </w:r>
            <w:r>
              <w:br/>
            </w:r>
            <w:r>
              <w:rPr>
                <w:rFonts w:ascii="Times New Roman"/>
                <w:b w:val="false"/>
                <w:i/>
                <w:color w:val="000000"/>
                <w:sz w:val="20"/>
              </w:rPr>
              <w:t>2015 жылғы 30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Г.Жәкенқызы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