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3d0" w14:textId="c123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Солтүстік Қазақстан облысының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әкімінің 2015 жылғы 30 қаңтардағы № 02 шешімі. Солтүстік Қазақстан облысының Әділет департаментінде 2015 жылғы 3 ақпанда N 3096 болып тіркелді. Күші жойылды - Солтүстік Қазақстан облысы Шал ақын ауданы әкімінің 2015 жылғы 3 наурыздағы N 03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Шал ақын ауданы әкімінің 03.03.2015 </w:t>
      </w:r>
      <w:r>
        <w:rPr>
          <w:rFonts w:ascii="Times New Roman"/>
          <w:b w:val="false"/>
          <w:i w:val="false"/>
          <w:color w:val="ff0000"/>
          <w:sz w:val="28"/>
        </w:rPr>
        <w:t>N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4-бабының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Шал ақын ауданының Семипол ауылдық округінің Ступинка ауылы және Астаған ауылы, Юбилейный ауылдық округінің Тельманов ауылы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 қызметінің төтенше жағдай тәртібі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бақылауға Солтүстік Қазақстан облысы Шал ақын ауданы әкімінің тиісті бағыттағы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алғаш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