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d06" w14:textId="933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білім беру мекемелеріндегі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4 наурыздағы № 48 қаулысы. Солтүстік Қазақстан облысының Әділет департаментінде 2015 жылғы 14 сәуірде N 3208 болып тіркелді. Күші жойылды – Солтүстік Қазақстан облысы Шал ақын ауданы әкімдігінің 2015 жылғы 16 қазандағы N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16.10.2015 </w:t>
      </w:r>
      <w:r>
        <w:rPr>
          <w:rFonts w:ascii="Times New Roman"/>
          <w:b w:val="false"/>
          <w:i w:val="false"/>
          <w:color w:val="ff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1.Солтүстік Қазақстан облысы Шал ақын ауданының білім беру мекемелеріндегі 2015 жылға мектепке дейінгі тәрбие мен оқытуға мемлекеттік білім беру тапсырысы, жан басына шаққандағы қаржыландыру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ата-ананың ақы-төлеу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2015 жылғы 4 наурыздағы № 48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4499"/>
        <w:gridCol w:w="2523"/>
        <w:gridCol w:w="1951"/>
        <w:gridCol w:w="1952"/>
      </w:tblGrid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білім беру мемлекеттік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Сергеевка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"Сергеевка қаласындағы "Бөбек" бала-бақшасы"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 Бөкетов атындағы мектеп- гимназиясы"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"Мәркен Ахметбеков атындағы орта мектеп"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"Ступинка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"Семиполка орта мектебі" коммуналдық мемлекеттік мекемесінің шағын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"Кривощеково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"Ақанбарақ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"Афанасьевка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"Городецкий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"Сухорабовка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"Крещенка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"Чапай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"Алқаағаш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"Жалтыр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"Куприяновка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"Остаған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"Жаңасу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"Жаңаталап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"Двойники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"Рясинка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"Белоградовка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"Минеевка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"Лесхоз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2015 жылғы 4 наурыздағы № 48 қаулысына 2-қосымша</w:t>
            </w:r>
          </w:p>
        </w:tc>
      </w:tr>
    </w:tbl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жұмсалатын шығыстардың айлық мөлшері</w:t>
      </w:r>
    </w:p>
    <w:bookmarkEnd w:id="1"/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2"/>
        <w:gridCol w:w="601"/>
        <w:gridCol w:w="601"/>
        <w:gridCol w:w="601"/>
        <w:gridCol w:w="2318"/>
        <w:gridCol w:w="2318"/>
        <w:gridCol w:w="2319"/>
      </w:tblGrid>
      <w:tr>
        <w:trPr>
          <w:trHeight w:val="30" w:hRule="atLeast"/>
        </w:trPr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айына 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жұмсалатын шығыстардың айлық мөлшері</w:t>
      </w:r>
    </w:p>
    <w:bookmarkEnd w:id="3"/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034"/>
        <w:gridCol w:w="527"/>
        <w:gridCol w:w="527"/>
        <w:gridCol w:w="2034"/>
        <w:gridCol w:w="2035"/>
        <w:gridCol w:w="2035"/>
      </w:tblGrid>
      <w:tr>
        <w:trPr>
          <w:trHeight w:val="30" w:hRule="atLeast"/>
        </w:trPr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айына 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Шал ақын ауданы әкімдігінің 2015 жылғы 4 наурыздағы № 48 қаулысына 3-қосымша</w:t>
            </w:r>
          </w:p>
        </w:tc>
      </w:tr>
    </w:tbl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білім мекемесінің 2015 жылға ата-ананың тәрбиеленушіге бір күндік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1241"/>
        <w:gridCol w:w="2873"/>
        <w:gridCol w:w="2219"/>
        <w:gridCol w:w="2219"/>
      </w:tblGrid>
      <w:tr>
        <w:trPr>
          <w:trHeight w:val="30" w:hRule="atLeast"/>
        </w:trPr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баланы асыраудағы күндегі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Бала-бақшалар (бөбек-балалар бақшасы)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толық болмайтын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толық болатын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