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75344" w14:textId="c4753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Азаматтардың жекелеген санаттары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әкімдігінің 2015 жылғы 26 мамырдағы № 144 қаулысы. Солтүстік Қазақстан облысының Әділет департаментінде 2015 жылғы 25 маусымда N 3285 болып тіркелді. Күші жойылды – Солтүстік Қазақстан облысы Шал ақын ауданы әкімдігінің 2016 жылғы 27 маусымдағы N 134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Шал ақын ауданы әкімдігінің 27.06.2016 </w:t>
      </w:r>
      <w:r>
        <w:rPr>
          <w:rFonts w:ascii="Times New Roman"/>
          <w:b w:val="false"/>
          <w:i w:val="false"/>
          <w:color w:val="ff0000"/>
          <w:sz w:val="28"/>
        </w:rPr>
        <w:t>N 134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Қазақстан Республикасының 2001 жылғы 23 қаңтардағы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9-бабы 2-тармағы,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мүгедектерді әлеуметтік қорғау туралы" Қазақстан Республикасының 2005 жылғы 13 сәуірдегі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Шал ақын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Ауданның жұмыс берушілеріне жұмыс орындарына квота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қылмыстық-атқару инспекциясы пробация қызметінің есебінде тұрған адамдар үшін жұмыс орындарының жалпы санының бір пайызы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бас бостандығынан айыру орындарынан босатылған адамдар үшін жұмыс орындарының жалпы санының бір пайызы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Шал ақын ауданының интернаттық ұйымдарды бітіруші кәмелетке толмағандар үшін жұмыс орындарының жалпы санының бір пайызы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мүгедектер үшін жұмыс орындарының жалпы санының үш пайызы мөлшерінде.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Шал ақын ауданы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Сағдиев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