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c5e4" w14:textId="922c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бюджеті туралы" Шал ақын ауданы мәслихатының 2014 жылғы 24 желтоқсандағы № 34/1 шешіміне өзгерістер еңгізу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мәслихатының 2015 жылғы 6 тамыздағы № 41/2 шешімі. Солтүстік Қазақстан облысының Әділет департаментінде 2015 жылғы 11 тамызда N 3341 болып тіркелді. Қолданылу мерзімінің өтуіне байланысты күші жойылды (Солтүстік Қазақстан облысы Шал ақын ауданы мәслихаты аппаратының 2016 жылғы 11 ақпандағы N 15.2.02-04/31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өтуіне байланысты күші жойылды (Солтүстік Қазақстан облысы Шал ақын ауданы мәслихаты аппаратының 11.02.2016 N 15.2.02-04/31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Бюджеттік кодексі 106-бабы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2001 жылғы 23 қаңтардағы Заңының 6-бабы 1-тармағы,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Шал ақын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"2015-2017 жылдарға арналған аудандық бюджеті туралы" Шал ақын ауданы мәслихатының 2014 жылғы 24 желтоқсандағы № 34/1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жылдың 8 қаңтарында № 3046 нормативті құқықтық актілерді мемлекеттік тіркеу Тізімінде тіркелген, 2015 жылғы 23 қаңтарында аудандық "Парыз" газетінде, 2015 жылғы 23 қаңтарында аудандық "Новатор" газетінде жарияланған) келесі өзгерістер еңгізілсін: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басылымда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2015-2017 жылдарға арналған аудандық бюджет тиісіне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бекітілсін, соның ішінде 2015 жылға келесі көлемде: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 – 2 081 526,4 мың теңге, соның ішінде келесілер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331 160,0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9 069,0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сатқаннан түскен түсімдер – 25 406,0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трансферттердің түсімі – 1 715 891,4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– 2 087 832,5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несиелеу – 4 155,0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несие – 5 946,0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несиелерді өтеу – 1 791,0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активтармен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активтерді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қаржылық активтерді сатқаннан түскен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дефициті(профициті) – -10461,1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дефицитін қаржыландыру – 10461,1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қарыздардың түсімі – 5 946,0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қарыздарды өтеу – 1 791,0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қаражаттың пайдаланатын қалдықтар – 6 306,1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келісті жаңа редакцияда мазмұндалсын;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2015 жылдың 1 қаңтарынан іске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ХLІ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Кузичева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Дятлов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2015 жылғы 6 тамыздағы № 41/2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2014 жылғы 24 желтоқсандағы № 34/1 шешіміне 1 қосымша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681"/>
        <w:gridCol w:w="681"/>
        <w:gridCol w:w="180"/>
        <w:gridCol w:w="2959"/>
        <w:gridCol w:w="1782"/>
        <w:gridCol w:w="480"/>
        <w:gridCol w:w="681"/>
        <w:gridCol w:w="681"/>
        <w:gridCol w:w="280"/>
        <w:gridCol w:w="1351"/>
        <w:gridCol w:w="1783"/>
        <w:gridCol w:w="139"/>
        <w:gridCol w:w="142"/>
      </w:tblGrid>
      <w:tr>
        <w:trPr/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2 081 526,4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мүлікті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мүлікті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1 715 891,4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1 715 891,4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1 715 891,4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2)Шығындар: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2087832,5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құрылыс, сәулет және қала құрылысы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3)Таза бюджеттік кредиттау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дефициті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-10461,1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дефицитін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 (профицитін қолдану)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әкімгерлері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Борыштарды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2015 жылғы 6 тамыздағы № 41/2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2014 жылғы 24 желтоқсандағы № 34/1 шешіміне 4 қосымша</w:t>
            </w:r>
          </w:p>
        </w:tc>
      </w:tr>
    </w:tbl>
    <w:bookmarkStart w:name="z23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Сергеевка қаласы мен селолық округтер әкімдері аппараттарының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158"/>
        <w:gridCol w:w="3677"/>
        <w:gridCol w:w="2475"/>
        <w:gridCol w:w="3298"/>
        <w:gridCol w:w="2271"/>
      </w:tblGrid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123.001.000 Қала және селолық округтер әкімдері аппараттарына шығындар 123.001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123.006.000 Жергілікті деңгейде мәдени-бос уақыт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123.005.000 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123.009.015 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әкімдік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6"/>
        <w:gridCol w:w="4029"/>
        <w:gridCol w:w="3842"/>
        <w:gridCol w:w="1683"/>
      </w:tblGrid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123.011.015 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123.013.000 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123.040.000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 мәслихатының 2015 жылғы 6 тамыздағы № 41/2 шешіміне 3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 мәслихатының 2014 жылғы 24 желтоқсандағы № 34/1 шешіміне 8 қосымша </w:t>
            </w:r>
          </w:p>
        </w:tc>
      </w:tr>
    </w:tbl>
    <w:bookmarkStart w:name="z26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мемлекеттік басқармалардың жоғары тұрған органдарынан берілетін трансферттер және бюджеттік несиелер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838"/>
        <w:gridCol w:w="838"/>
        <w:gridCol w:w="838"/>
        <w:gridCol w:w="3642"/>
        <w:gridCol w:w="1947"/>
        <w:gridCol w:w="221"/>
        <w:gridCol w:w="221"/>
        <w:gridCol w:w="221"/>
        <w:gridCol w:w="221"/>
        <w:gridCol w:w="772"/>
        <w:gridCol w:w="1951"/>
      </w:tblGrid>
      <w:tr>
        <w:trPr/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санатын жоғарлатудан өткен мұғалімдерге еңбек ақысын жоғарлату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ақысын жоғарлату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кредиттер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2353"/>
        <w:gridCol w:w="1757"/>
        <w:gridCol w:w="863"/>
        <w:gridCol w:w="2055"/>
        <w:gridCol w:w="2055"/>
        <w:gridCol w:w="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трансферттер мен 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