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cfc7" w14:textId="1decf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тарату және "Сайлау учаскелерін құру туралы" Солтүстік Қазақстан облысы Шал ақын ауданы әкімінің 2015 жылғы 3 наурыздағы № 4 шешіміне өзгертулер енгізу туралы</w:t>
      </w:r>
    </w:p>
    <w:p>
      <w:pPr>
        <w:spacing w:after="0"/>
        <w:ind w:left="0"/>
        <w:jc w:val="both"/>
      </w:pPr>
      <w:r>
        <w:rPr>
          <w:rFonts w:ascii="Times New Roman"/>
          <w:b w:val="false"/>
          <w:i w:val="false"/>
          <w:color w:val="000000"/>
          <w:sz w:val="28"/>
        </w:rPr>
        <w:t>Солтүстік Қазақстан облысы Шал ақын аудандық әкімінің 2015 жылғы 26 қазандағы № 25 шешімі. Солтүстік Қазақстан облысының Әділет департаментінде 2015 жылғы 9 қарашада N 3446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23 бабы </w:t>
      </w:r>
      <w:r>
        <w:rPr>
          <w:rFonts w:ascii="Times New Roman"/>
          <w:b w:val="false"/>
          <w:i w:val="false"/>
          <w:color w:val="000000"/>
          <w:sz w:val="28"/>
        </w:rPr>
        <w:t>1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1.Солтүстік Қазақстан облысы Шал ақын ауданы аумағында</w:t>
      </w:r>
      <w:r>
        <w:br/>
      </w:r>
      <w:r>
        <w:rPr>
          <w:rFonts w:ascii="Times New Roman"/>
          <w:b w:val="false"/>
          <w:i w:val="false"/>
          <w:color w:val="000000"/>
          <w:sz w:val="28"/>
        </w:rPr>
        <w:t>
      </w:t>
      </w:r>
      <w:r>
        <w:rPr>
          <w:rFonts w:ascii="Times New Roman"/>
          <w:b w:val="false"/>
          <w:i w:val="false"/>
          <w:color w:val="000000"/>
          <w:sz w:val="28"/>
        </w:rPr>
        <w:t xml:space="preserve">№ 607 сайлау учаскесі таратылсын. </w:t>
      </w:r>
      <w:r>
        <w:br/>
      </w:r>
      <w:r>
        <w:rPr>
          <w:rFonts w:ascii="Times New Roman"/>
          <w:b w:val="false"/>
          <w:i w:val="false"/>
          <w:color w:val="000000"/>
          <w:sz w:val="28"/>
        </w:rPr>
        <w:t>
      </w:t>
      </w:r>
      <w:r>
        <w:rPr>
          <w:rFonts w:ascii="Times New Roman"/>
          <w:b w:val="false"/>
          <w:i w:val="false"/>
          <w:color w:val="000000"/>
          <w:sz w:val="28"/>
        </w:rPr>
        <w:t xml:space="preserve">2. "Сайлау учаскелерін құру туралы" Солтүстік Қазақстан облысы Шал ақын ауданы әкімінің 2015 жылғы 3 наурыздағы № 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3153 нөмірімен тіркелген, 2015 жылғы 12 наурызда аудандық "Парыз" газетінде, 2015 жылғы 12 наурызда аудандық "Новатор" газетінде жарияланған) келесі өзгертулер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бөлім</w:t>
      </w:r>
      <w:r>
        <w:rPr>
          <w:rFonts w:ascii="Times New Roman"/>
          <w:b w:val="false"/>
          <w:i w:val="false"/>
          <w:color w:val="000000"/>
          <w:sz w:val="28"/>
        </w:rPr>
        <w:t xml:space="preserve"> келесідей басылымда баяндалсын:</w:t>
      </w:r>
      <w:r>
        <w:br/>
      </w:r>
      <w:r>
        <w:rPr>
          <w:rFonts w:ascii="Times New Roman"/>
          <w:b w:val="false"/>
          <w:i w:val="false"/>
          <w:color w:val="000000"/>
          <w:sz w:val="28"/>
        </w:rPr>
        <w:t>
      </w:t>
      </w:r>
      <w:r>
        <w:rPr>
          <w:rFonts w:ascii="Times New Roman"/>
          <w:b w:val="false"/>
          <w:i w:val="false"/>
          <w:color w:val="000000"/>
          <w:sz w:val="28"/>
        </w:rPr>
        <w:t>"1. Солтүстік Қазақстан облысы Шал ақын ауданының аумағында қосымшаға сәйкес 41 сайлау учаскесі құрылсын".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басылымда баяндалсын.</w:t>
      </w:r>
      <w:r>
        <w:br/>
      </w:r>
      <w:r>
        <w:rPr>
          <w:rFonts w:ascii="Times New Roman"/>
          <w:b w:val="false"/>
          <w:i w:val="false"/>
          <w:color w:val="000000"/>
          <w:sz w:val="28"/>
        </w:rPr>
        <w:t>
      </w:t>
      </w:r>
      <w:r>
        <w:rPr>
          <w:rFonts w:ascii="Times New Roman"/>
          <w:b w:val="false"/>
          <w:i w:val="false"/>
          <w:color w:val="000000"/>
          <w:sz w:val="28"/>
        </w:rPr>
        <w:t>3.Осы шешімнің орындалуына бақылау Солтүстік Қазақстан облысы Шал ақын ауданы әкімі аппаратының басшысы Самғат Қуатұлы Ермекбаевқа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Солтүстік Қазақстан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Шал ақын аудандық сайлау 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А.Торсанов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2015 жылғы "26" қазан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2015 жылғы "26" қазандағы № 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әкімінің 2015 жылғы "3" наурыздағы № 4 шешіміне қосымша</w:t>
            </w:r>
          </w:p>
        </w:tc>
      </w:tr>
    </w:tbl>
    <w:bookmarkStart w:name="z17" w:id="0"/>
    <w:p>
      <w:pPr>
        <w:spacing w:after="0"/>
        <w:ind w:left="0"/>
        <w:jc w:val="left"/>
      </w:pPr>
      <w:r>
        <w:rPr>
          <w:rFonts w:ascii="Times New Roman"/>
          <w:b/>
          <w:i w:val="false"/>
          <w:color w:val="000000"/>
        </w:rPr>
        <w:t xml:space="preserve"> Солтүстік Қазақстан облысы Шал ақын ауданы аумағындағы сайлау учаскелері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 579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Сергеевка қаласы, "Қазақ орта мектебі" коммуналдық мемлекеттік мекемесінің үй-жайында. Учаскенің шекарасы: Сергеевка қаласы, Восточный тұйық көшесі, Ишимский тұйық көшесі, Марьевский тұйық көшесі, Озерный тұйық көшесі, Партизанский тұйық көшесі, Продотрядовский тұйық көшесі, Рабочий тұйық көшесі, Речной тұйық көшесі, Букетов көшесі, Гончар көшесі, Молодежная көшесі, Набережная көшесі, Желтоқсан көшесі, Луговая көшесі, Звездный тұйық көшесі, Полярный тұйық көшесі, Северный тұйық көшесі.</w:t>
      </w:r>
      <w:r>
        <w:br/>
      </w:r>
      <w:r>
        <w:rPr>
          <w:rFonts w:ascii="Times New Roman"/>
          <w:b w:val="false"/>
          <w:i w:val="false"/>
          <w:color w:val="000000"/>
          <w:sz w:val="28"/>
        </w:rPr>
        <w:t>
      </w:t>
      </w:r>
      <w:r>
        <w:rPr>
          <w:rFonts w:ascii="Times New Roman"/>
          <w:b w:val="false"/>
          <w:i w:val="false"/>
          <w:color w:val="000000"/>
          <w:sz w:val="28"/>
        </w:rPr>
        <w:t>2. № 580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Сергеевка қаласы, "Аудандық Мәдениет үйі" коммуналдық мемлекеттік мекемесінің үй-жайында. Учаскенің шекарасы: Сергеевка қаласы, Аютас тұйық көшесі, Лунный тұйық көшесі, Московский тұйық көшесі, Быковский көшесі, Гагарин көшесі, Наурыз көшесі, Солнечная көшесі, Победа көшесі, Пригородная көшесі, Зеленая көшесі, Новая көшесі, Малдыбаев көшесі, Қазақстан көшесі, Есіл көшесі, Цветочная көшесі, Ахметбеков көшесі, Автомобилисттер көшесі, Рябиновая көшесі, Столичная көшесі, Дружбы көшесі, Строительная көшесі, Урожайная көшесі, Крымская көшесі, Спортивная көшесі.</w:t>
      </w:r>
      <w:r>
        <w:br/>
      </w:r>
      <w:r>
        <w:rPr>
          <w:rFonts w:ascii="Times New Roman"/>
          <w:b w:val="false"/>
          <w:i w:val="false"/>
          <w:color w:val="000000"/>
          <w:sz w:val="28"/>
        </w:rPr>
        <w:t>
      </w:t>
      </w:r>
      <w:r>
        <w:rPr>
          <w:rFonts w:ascii="Times New Roman"/>
          <w:b w:val="false"/>
          <w:i w:val="false"/>
          <w:color w:val="000000"/>
          <w:sz w:val="28"/>
        </w:rPr>
        <w:t>3. № 581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Сергеевка қаласы, "Есім Шайкин атындағы</w:t>
      </w:r>
      <w:r>
        <w:br/>
      </w:r>
      <w:r>
        <w:rPr>
          <w:rFonts w:ascii="Times New Roman"/>
          <w:b w:val="false"/>
          <w:i w:val="false"/>
          <w:color w:val="000000"/>
          <w:sz w:val="28"/>
        </w:rPr>
        <w:t>
      </w:t>
      </w:r>
      <w:r>
        <w:rPr>
          <w:rFonts w:ascii="Times New Roman"/>
          <w:b w:val="false"/>
          <w:i w:val="false"/>
          <w:color w:val="000000"/>
          <w:sz w:val="28"/>
        </w:rPr>
        <w:t>№ 3 мектебі" коммуналдық мемлекеттік мекемесінің үй-жайында. Учаскенің шекарасы: Сергеевка қаласы, Крестьянская көшесі, Энтузиасттар көшесі, Юбилейная көшесі, Западная көшесі, Полевая көшесі, Индустриальная көшесі, Шухова көшесі, Энергетиктер көшесі, Интернациональная көшесі, Пролетарская көшесі, Космонавттар көшесі, Промышленная көшесі, Профессиональная көшесі.</w:t>
      </w:r>
      <w:r>
        <w:br/>
      </w:r>
      <w:r>
        <w:rPr>
          <w:rFonts w:ascii="Times New Roman"/>
          <w:b w:val="false"/>
          <w:i w:val="false"/>
          <w:color w:val="000000"/>
          <w:sz w:val="28"/>
        </w:rPr>
        <w:t>
      </w:t>
      </w:r>
      <w:r>
        <w:rPr>
          <w:rFonts w:ascii="Times New Roman"/>
          <w:b w:val="false"/>
          <w:i w:val="false"/>
          <w:color w:val="000000"/>
          <w:sz w:val="28"/>
        </w:rPr>
        <w:t>4. № 582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Сергеевка қаласы, "Евней Букетов атындағы мектеп-гимназия" коммуналдық мемлекеттік мекемесінің үй-жайында. Учаскенің шекарасы: Сергеевка қаласы, Дүсен Шопанов көшесі, Гидростроительдер көшесі, 8-наурыз тұйық көшесі, Ленинградский тұйық көшесі, Заводская көшесі, Заводской тұйық көшесі, Нұртазин тұйық көшесі, Торговый тұйық көшесі, Трудовой тұйық көшесі, Целинный тұйық көшесі, Ы.Ыбыраев атындағы оралымы, Абай көшесі, Ысықақ Ыбыраев атындағы көшесі, Котов көшесі, Красин көшесі, Первомайская көшесі, Чапаев көшесі, Шал ақын көшесі, Школьная көшесі, Овражная көшесі, Қонарбаев көшесі.</w:t>
      </w:r>
      <w:r>
        <w:br/>
      </w:r>
      <w:r>
        <w:rPr>
          <w:rFonts w:ascii="Times New Roman"/>
          <w:b w:val="false"/>
          <w:i w:val="false"/>
          <w:color w:val="000000"/>
          <w:sz w:val="28"/>
        </w:rPr>
        <w:t>
      </w:t>
      </w:r>
      <w:r>
        <w:rPr>
          <w:rFonts w:ascii="Times New Roman"/>
          <w:b w:val="false"/>
          <w:i w:val="false"/>
          <w:color w:val="000000"/>
          <w:sz w:val="28"/>
        </w:rPr>
        <w:t>5. № 583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орталығы Сергеевка қаласы, "Есім Шайкин атындағы </w:t>
      </w:r>
      <w:r>
        <w:br/>
      </w:r>
      <w:r>
        <w:rPr>
          <w:rFonts w:ascii="Times New Roman"/>
          <w:b w:val="false"/>
          <w:i w:val="false"/>
          <w:color w:val="000000"/>
          <w:sz w:val="28"/>
        </w:rPr>
        <w:t>
      </w:t>
      </w:r>
      <w:r>
        <w:rPr>
          <w:rFonts w:ascii="Times New Roman"/>
          <w:b w:val="false"/>
          <w:i w:val="false"/>
          <w:color w:val="000000"/>
          <w:sz w:val="28"/>
        </w:rPr>
        <w:t>№ 3 мектебі" коммуналдық мемлекеттік мекемесінің үй-жайында. Учаскенің шекарасы: Сергеевка қаласы, Садовая көшесі, Мир көшесі, Сәбит Мұқанов көшесі.</w:t>
      </w:r>
      <w:r>
        <w:br/>
      </w:r>
      <w:r>
        <w:rPr>
          <w:rFonts w:ascii="Times New Roman"/>
          <w:b w:val="false"/>
          <w:i w:val="false"/>
          <w:color w:val="000000"/>
          <w:sz w:val="28"/>
        </w:rPr>
        <w:t>
      </w:t>
      </w:r>
      <w:r>
        <w:rPr>
          <w:rFonts w:ascii="Times New Roman"/>
          <w:b w:val="false"/>
          <w:i w:val="false"/>
          <w:color w:val="000000"/>
          <w:sz w:val="28"/>
        </w:rPr>
        <w:t>6. № 584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Ақанбарақ ауылы, "Ақанбарақ орта мектебі" коммуналдық мемлекеттік мекемесінің үй-жайында. Учаскенің шекарасы: Ақанбарақ ауылы.</w:t>
      </w:r>
      <w:r>
        <w:br/>
      </w:r>
      <w:r>
        <w:rPr>
          <w:rFonts w:ascii="Times New Roman"/>
          <w:b w:val="false"/>
          <w:i w:val="false"/>
          <w:color w:val="000000"/>
          <w:sz w:val="28"/>
        </w:rPr>
        <w:t>
      </w:t>
      </w:r>
      <w:r>
        <w:rPr>
          <w:rFonts w:ascii="Times New Roman"/>
          <w:b w:val="false"/>
          <w:i w:val="false"/>
          <w:color w:val="000000"/>
          <w:sz w:val="28"/>
        </w:rPr>
        <w:t>7. № 585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Мерген ауылы, "Мерген негізгі мектебі" коммуналдық мемлекеттік мекемесінің үй-жайында. Учаскенің шекарасы: Мерген ауылы.</w:t>
      </w:r>
      <w:r>
        <w:br/>
      </w:r>
      <w:r>
        <w:rPr>
          <w:rFonts w:ascii="Times New Roman"/>
          <w:b w:val="false"/>
          <w:i w:val="false"/>
          <w:color w:val="000000"/>
          <w:sz w:val="28"/>
        </w:rPr>
        <w:t>
      </w:t>
      </w:r>
      <w:r>
        <w:rPr>
          <w:rFonts w:ascii="Times New Roman"/>
          <w:b w:val="false"/>
          <w:i w:val="false"/>
          <w:color w:val="000000"/>
          <w:sz w:val="28"/>
        </w:rPr>
        <w:t>8. № 586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Ысықақ Ыбыраев атындағы ауыл, "Мәркен Ахметбеков атындағы орта мектеп" коммуналдық мемлекеттік мекемесінің үй-жайында. Учаскенің шекарасы: Ысықақ Ыбыраев атындағы ауыл.</w:t>
      </w:r>
      <w:r>
        <w:br/>
      </w:r>
      <w:r>
        <w:rPr>
          <w:rFonts w:ascii="Times New Roman"/>
          <w:b w:val="false"/>
          <w:i w:val="false"/>
          <w:color w:val="000000"/>
          <w:sz w:val="28"/>
        </w:rPr>
        <w:t>
      </w:t>
      </w:r>
      <w:r>
        <w:rPr>
          <w:rFonts w:ascii="Times New Roman"/>
          <w:b w:val="false"/>
          <w:i w:val="false"/>
          <w:color w:val="000000"/>
          <w:sz w:val="28"/>
        </w:rPr>
        <w:t>9. № 587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Қаратал ауылы, "Қаратал орта мектебі" коммуналдық мемлекеттік мекемесінің үй-жайында. Учаскенің шекарасы: Қаратал ауылы.</w:t>
      </w:r>
      <w:r>
        <w:br/>
      </w:r>
      <w:r>
        <w:rPr>
          <w:rFonts w:ascii="Times New Roman"/>
          <w:b w:val="false"/>
          <w:i w:val="false"/>
          <w:color w:val="000000"/>
          <w:sz w:val="28"/>
        </w:rPr>
        <w:t>
      </w:t>
      </w:r>
      <w:r>
        <w:rPr>
          <w:rFonts w:ascii="Times New Roman"/>
          <w:b w:val="false"/>
          <w:i w:val="false"/>
          <w:color w:val="000000"/>
          <w:sz w:val="28"/>
        </w:rPr>
        <w:t>10. № 588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Көктерек ауылы, "Көктерек бастауыш мектебі" коммуналдық мемлекеттік мекемесінің үй-жайында. Учаскенің шекарасы: Көктерек ауылы.</w:t>
      </w:r>
      <w:r>
        <w:br/>
      </w:r>
      <w:r>
        <w:rPr>
          <w:rFonts w:ascii="Times New Roman"/>
          <w:b w:val="false"/>
          <w:i w:val="false"/>
          <w:color w:val="000000"/>
          <w:sz w:val="28"/>
        </w:rPr>
        <w:t>
      </w:t>
      </w:r>
      <w:r>
        <w:rPr>
          <w:rFonts w:ascii="Times New Roman"/>
          <w:b w:val="false"/>
          <w:i w:val="false"/>
          <w:color w:val="000000"/>
          <w:sz w:val="28"/>
        </w:rPr>
        <w:t>11. № 589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Кривощеково ауылы, Мәдениет үйінің үй-жайында. Учаскенің шекарасы: Кривощеково ауылы.</w:t>
      </w:r>
      <w:r>
        <w:br/>
      </w:r>
      <w:r>
        <w:rPr>
          <w:rFonts w:ascii="Times New Roman"/>
          <w:b w:val="false"/>
          <w:i w:val="false"/>
          <w:color w:val="000000"/>
          <w:sz w:val="28"/>
        </w:rPr>
        <w:t>
      </w:t>
      </w:r>
      <w:r>
        <w:rPr>
          <w:rFonts w:ascii="Times New Roman"/>
          <w:b w:val="false"/>
          <w:i w:val="false"/>
          <w:color w:val="000000"/>
          <w:sz w:val="28"/>
        </w:rPr>
        <w:t>12. № 590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Алқағаш ауылы, "Алқаағаш негізгі мектебі" коммуналдық мемлекеттік мекемесінің үй-жайында. Учаскенің шекарасы: Алқағаш ауылы.</w:t>
      </w:r>
      <w:r>
        <w:br/>
      </w:r>
      <w:r>
        <w:rPr>
          <w:rFonts w:ascii="Times New Roman"/>
          <w:b w:val="false"/>
          <w:i w:val="false"/>
          <w:color w:val="000000"/>
          <w:sz w:val="28"/>
        </w:rPr>
        <w:t>
      </w:t>
      </w:r>
      <w:r>
        <w:rPr>
          <w:rFonts w:ascii="Times New Roman"/>
          <w:b w:val="false"/>
          <w:i w:val="false"/>
          <w:color w:val="000000"/>
          <w:sz w:val="28"/>
        </w:rPr>
        <w:t>13. № 591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Ровное ауылы, "Лесхоз бастауыш мектебі" коммуналдық мемлекеттік мекемесінің үй-жайында. Учаскенің шекарасы: Ровное ауылы.</w:t>
      </w:r>
      <w:r>
        <w:br/>
      </w:r>
      <w:r>
        <w:rPr>
          <w:rFonts w:ascii="Times New Roman"/>
          <w:b w:val="false"/>
          <w:i w:val="false"/>
          <w:color w:val="000000"/>
          <w:sz w:val="28"/>
        </w:rPr>
        <w:t>
      </w:t>
      </w:r>
      <w:r>
        <w:rPr>
          <w:rFonts w:ascii="Times New Roman"/>
          <w:b w:val="false"/>
          <w:i w:val="false"/>
          <w:color w:val="000000"/>
          <w:sz w:val="28"/>
        </w:rPr>
        <w:t>14. № 592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Социал ауылы, "Социал негізгі мектебі" коммуналдық мемлекеттік мекемесінің үй-жайында. Учаскенің шекарасы: Социал ауылы, Соколовка ауылы.</w:t>
      </w:r>
      <w:r>
        <w:br/>
      </w:r>
      <w:r>
        <w:rPr>
          <w:rFonts w:ascii="Times New Roman"/>
          <w:b w:val="false"/>
          <w:i w:val="false"/>
          <w:color w:val="000000"/>
          <w:sz w:val="28"/>
        </w:rPr>
        <w:t>
      </w:t>
      </w:r>
      <w:r>
        <w:rPr>
          <w:rFonts w:ascii="Times New Roman"/>
          <w:b w:val="false"/>
          <w:i w:val="false"/>
          <w:color w:val="000000"/>
          <w:sz w:val="28"/>
        </w:rPr>
        <w:t>15. № 593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Новопокровка ауылы, ауылдық клуб үй-жайында. Учаскенің шекарасы: Новопокровка ауылы, Белоглинка ауылы.</w:t>
      </w:r>
      <w:r>
        <w:br/>
      </w:r>
      <w:r>
        <w:rPr>
          <w:rFonts w:ascii="Times New Roman"/>
          <w:b w:val="false"/>
          <w:i w:val="false"/>
          <w:color w:val="000000"/>
          <w:sz w:val="28"/>
        </w:rPr>
        <w:t>
      </w:t>
      </w:r>
      <w:r>
        <w:rPr>
          <w:rFonts w:ascii="Times New Roman"/>
          <w:b w:val="false"/>
          <w:i w:val="false"/>
          <w:color w:val="000000"/>
          <w:sz w:val="28"/>
        </w:rPr>
        <w:t>16. № 594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Жаңасу ауылы, "Жаңасу бастауыш мектебі" коммуналдық мемлекеттік мекемесінің үй-жайында. Учаскенің шекарасы: Жаңасу ауылы.</w:t>
      </w:r>
      <w:r>
        <w:br/>
      </w:r>
      <w:r>
        <w:rPr>
          <w:rFonts w:ascii="Times New Roman"/>
          <w:b w:val="false"/>
          <w:i w:val="false"/>
          <w:color w:val="000000"/>
          <w:sz w:val="28"/>
        </w:rPr>
        <w:t>
      </w:t>
      </w:r>
      <w:r>
        <w:rPr>
          <w:rFonts w:ascii="Times New Roman"/>
          <w:b w:val="false"/>
          <w:i w:val="false"/>
          <w:color w:val="000000"/>
          <w:sz w:val="28"/>
        </w:rPr>
        <w:t>17. № 595 сайлау учаскесі:</w:t>
      </w:r>
      <w:r>
        <w:br/>
      </w:r>
      <w:r>
        <w:rPr>
          <w:rFonts w:ascii="Times New Roman"/>
          <w:b w:val="false"/>
          <w:i w:val="false"/>
          <w:color w:val="000000"/>
          <w:sz w:val="28"/>
        </w:rPr>
        <w:t>
      </w:t>
      </w:r>
      <w:r>
        <w:rPr>
          <w:rFonts w:ascii="Times New Roman"/>
          <w:b w:val="false"/>
          <w:i w:val="false"/>
          <w:color w:val="000000"/>
          <w:sz w:val="28"/>
        </w:rPr>
        <w:t xml:space="preserve">Сайлау учаскесінің орталығы Еңбек ауылы, "Еңбек негізгі мектебі" коммуналдық мемлекеттік мекемесінің үй-жайында. Учаскенің шекарасы: Еңбек ауылы. </w:t>
      </w:r>
      <w:r>
        <w:br/>
      </w:r>
      <w:r>
        <w:rPr>
          <w:rFonts w:ascii="Times New Roman"/>
          <w:b w:val="false"/>
          <w:i w:val="false"/>
          <w:color w:val="000000"/>
          <w:sz w:val="28"/>
        </w:rPr>
        <w:t>
      </w:t>
      </w:r>
      <w:r>
        <w:rPr>
          <w:rFonts w:ascii="Times New Roman"/>
          <w:b w:val="false"/>
          <w:i w:val="false"/>
          <w:color w:val="000000"/>
          <w:sz w:val="28"/>
        </w:rPr>
        <w:t>18. № 596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Ақсу ауылы, "Ақсу негізгі мектебі" коммуналдық мемлекеттік мекемесінің үй-жайында. Учаскенің шекарасы: Ақсу ауылы.</w:t>
      </w:r>
      <w:r>
        <w:br/>
      </w:r>
      <w:r>
        <w:rPr>
          <w:rFonts w:ascii="Times New Roman"/>
          <w:b w:val="false"/>
          <w:i w:val="false"/>
          <w:color w:val="000000"/>
          <w:sz w:val="28"/>
        </w:rPr>
        <w:t>
      </w:t>
      </w:r>
      <w:r>
        <w:rPr>
          <w:rFonts w:ascii="Times New Roman"/>
          <w:b w:val="false"/>
          <w:i w:val="false"/>
          <w:color w:val="000000"/>
          <w:sz w:val="28"/>
        </w:rPr>
        <w:t>19. № 597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Сухорабовка ауылы, "Сухорабовка орта мектебі" коммуналдық мемлекеттік мекемесінің үй-жайында. Учаскенің шекарасы: Сухорабовка ауылы, Неждановка ауылы.</w:t>
      </w:r>
      <w:r>
        <w:br/>
      </w:r>
      <w:r>
        <w:rPr>
          <w:rFonts w:ascii="Times New Roman"/>
          <w:b w:val="false"/>
          <w:i w:val="false"/>
          <w:color w:val="000000"/>
          <w:sz w:val="28"/>
        </w:rPr>
        <w:t>
      </w:t>
      </w:r>
      <w:r>
        <w:rPr>
          <w:rFonts w:ascii="Times New Roman"/>
          <w:b w:val="false"/>
          <w:i w:val="false"/>
          <w:color w:val="000000"/>
          <w:sz w:val="28"/>
        </w:rPr>
        <w:t>20. № 598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Ольгинка ауылы, "Ольгинка негізгі мектебі" коммуналдық мемлекеттік мекемесінің үй-жайында. Учаскенің шекарасы: Ольгинка ауылы.</w:t>
      </w:r>
      <w:r>
        <w:br/>
      </w:r>
      <w:r>
        <w:rPr>
          <w:rFonts w:ascii="Times New Roman"/>
          <w:b w:val="false"/>
          <w:i w:val="false"/>
          <w:color w:val="000000"/>
          <w:sz w:val="28"/>
        </w:rPr>
        <w:t>
      </w:t>
      </w:r>
      <w:r>
        <w:rPr>
          <w:rFonts w:ascii="Times New Roman"/>
          <w:b w:val="false"/>
          <w:i w:val="false"/>
          <w:color w:val="000000"/>
          <w:sz w:val="28"/>
        </w:rPr>
        <w:t>21. № 599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Афанасьевка ауылы, "Афанасьевка орта мектебі" коммуналдық мемлекеттік мекемесінің үй-жайында. Учаскенің шекарасы: Афанасьевка ауылы.</w:t>
      </w:r>
      <w:r>
        <w:br/>
      </w:r>
      <w:r>
        <w:rPr>
          <w:rFonts w:ascii="Times New Roman"/>
          <w:b w:val="false"/>
          <w:i w:val="false"/>
          <w:color w:val="000000"/>
          <w:sz w:val="28"/>
        </w:rPr>
        <w:t>
      </w:t>
      </w:r>
      <w:r>
        <w:rPr>
          <w:rFonts w:ascii="Times New Roman"/>
          <w:b w:val="false"/>
          <w:i w:val="false"/>
          <w:color w:val="000000"/>
          <w:sz w:val="28"/>
        </w:rPr>
        <w:t>22. № 600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Рясинка ауылы, "Рясинка бастауыш мектебі" коммуналдық мемлекеттік мекемесінің үй-жайында. Учаскенің шекарасы: Рясинка ауылы.</w:t>
      </w:r>
      <w:r>
        <w:br/>
      </w:r>
      <w:r>
        <w:rPr>
          <w:rFonts w:ascii="Times New Roman"/>
          <w:b w:val="false"/>
          <w:i w:val="false"/>
          <w:color w:val="000000"/>
          <w:sz w:val="28"/>
        </w:rPr>
        <w:t>
      </w:t>
      </w:r>
      <w:r>
        <w:rPr>
          <w:rFonts w:ascii="Times New Roman"/>
          <w:b w:val="false"/>
          <w:i w:val="false"/>
          <w:color w:val="000000"/>
          <w:sz w:val="28"/>
        </w:rPr>
        <w:t>23. № 601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Садовка ауылы, "Садовка негізгі мектебі" коммуналдық мемлекеттік мекемесінің үй-жайында. Учаскенің шекарасы: Садовка ауылы.</w:t>
      </w:r>
      <w:r>
        <w:br/>
      </w:r>
      <w:r>
        <w:rPr>
          <w:rFonts w:ascii="Times New Roman"/>
          <w:b w:val="false"/>
          <w:i w:val="false"/>
          <w:color w:val="000000"/>
          <w:sz w:val="28"/>
        </w:rPr>
        <w:t>
      </w:t>
      </w:r>
      <w:r>
        <w:rPr>
          <w:rFonts w:ascii="Times New Roman"/>
          <w:b w:val="false"/>
          <w:i w:val="false"/>
          <w:color w:val="000000"/>
          <w:sz w:val="28"/>
        </w:rPr>
        <w:t>24. № 602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Двойники ауылы, "Двойники бастауыш мектебі" коммуналдық мемлекеттік мекемесінің үй-жайында. Учаскенің шекарасы: Двойники ауылы, Корғантас ауылы.</w:t>
      </w:r>
      <w:r>
        <w:br/>
      </w:r>
      <w:r>
        <w:rPr>
          <w:rFonts w:ascii="Times New Roman"/>
          <w:b w:val="false"/>
          <w:i w:val="false"/>
          <w:color w:val="000000"/>
          <w:sz w:val="28"/>
        </w:rPr>
        <w:t>
      </w:t>
      </w:r>
      <w:r>
        <w:rPr>
          <w:rFonts w:ascii="Times New Roman"/>
          <w:b w:val="false"/>
          <w:i w:val="false"/>
          <w:color w:val="000000"/>
          <w:sz w:val="28"/>
        </w:rPr>
        <w:t>25. № 603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Крещенка ауылы, "Крещенка орта мектебі" коммуналдық мемлекеттік мекемесінің үй-жайында. Учаскенің шекарасы: Крещенка ауылы.</w:t>
      </w:r>
      <w:r>
        <w:br/>
      </w:r>
      <w:r>
        <w:rPr>
          <w:rFonts w:ascii="Times New Roman"/>
          <w:b w:val="false"/>
          <w:i w:val="false"/>
          <w:color w:val="000000"/>
          <w:sz w:val="28"/>
        </w:rPr>
        <w:t>
      </w:t>
      </w:r>
      <w:r>
        <w:rPr>
          <w:rFonts w:ascii="Times New Roman"/>
          <w:b w:val="false"/>
          <w:i w:val="false"/>
          <w:color w:val="000000"/>
          <w:sz w:val="28"/>
        </w:rPr>
        <w:t>26. № 604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Белоградовка ауылы, "Белоградовка бастауыш мектебі" коммуналдық мемлекеттік мекемесінің үй-жайында. Учаскенің шекарасы: Белоградовка ауылы.</w:t>
      </w:r>
      <w:r>
        <w:br/>
      </w:r>
      <w:r>
        <w:rPr>
          <w:rFonts w:ascii="Times New Roman"/>
          <w:b w:val="false"/>
          <w:i w:val="false"/>
          <w:color w:val="000000"/>
          <w:sz w:val="28"/>
        </w:rPr>
        <w:t>
      </w:t>
      </w:r>
      <w:r>
        <w:rPr>
          <w:rFonts w:ascii="Times New Roman"/>
          <w:b w:val="false"/>
          <w:i w:val="false"/>
          <w:color w:val="000000"/>
          <w:sz w:val="28"/>
        </w:rPr>
        <w:t>27. № 605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Куприяновка ауылы, "Куприяновка негізгі мектебі" коммуналдық мемлекеттік мекемесінің үй-жайында. Учаскенің шекарасы: Куприяновка ауылы.</w:t>
      </w:r>
      <w:r>
        <w:br/>
      </w:r>
      <w:r>
        <w:rPr>
          <w:rFonts w:ascii="Times New Roman"/>
          <w:b w:val="false"/>
          <w:i w:val="false"/>
          <w:color w:val="000000"/>
          <w:sz w:val="28"/>
        </w:rPr>
        <w:t>
      </w:t>
      </w:r>
      <w:r>
        <w:rPr>
          <w:rFonts w:ascii="Times New Roman"/>
          <w:b w:val="false"/>
          <w:i w:val="false"/>
          <w:color w:val="000000"/>
          <w:sz w:val="28"/>
        </w:rPr>
        <w:t>28. № 606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Ұзынжар ауылы, "Октябрьск орта мектебі" коммуналдық мемлекеттік мекемесінің үй-жайында. Учаскенің шекарасы: Ұзынжар ауылы, Құртай ауылы, Тельманово ауылы.</w:t>
      </w:r>
      <w:r>
        <w:br/>
      </w:r>
      <w:r>
        <w:rPr>
          <w:rFonts w:ascii="Times New Roman"/>
          <w:b w:val="false"/>
          <w:i w:val="false"/>
          <w:color w:val="000000"/>
          <w:sz w:val="28"/>
        </w:rPr>
        <w:t>
      </w:t>
      </w:r>
      <w:r>
        <w:rPr>
          <w:rFonts w:ascii="Times New Roman"/>
          <w:b w:val="false"/>
          <w:i w:val="false"/>
          <w:color w:val="000000"/>
          <w:sz w:val="28"/>
        </w:rPr>
        <w:t>29. № 608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Городецкое ауылы, "Городецкий орта мектебі" коммуналдық мемлекеттік мекемесінің үй-жайында. Учаскенің шекарасы: Городецкое ауылы, Бағанаты ауылы.</w:t>
      </w:r>
      <w:r>
        <w:br/>
      </w:r>
      <w:r>
        <w:rPr>
          <w:rFonts w:ascii="Times New Roman"/>
          <w:b w:val="false"/>
          <w:i w:val="false"/>
          <w:color w:val="000000"/>
          <w:sz w:val="28"/>
        </w:rPr>
        <w:t>
      </w:t>
      </w:r>
      <w:r>
        <w:rPr>
          <w:rFonts w:ascii="Times New Roman"/>
          <w:b w:val="false"/>
          <w:i w:val="false"/>
          <w:color w:val="000000"/>
          <w:sz w:val="28"/>
        </w:rPr>
        <w:t>30. № 609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Коноваловка ауылы, кітапхана үй-жайында. Учаскенің шекарасы: Коноваловка ауылы.</w:t>
      </w:r>
      <w:r>
        <w:br/>
      </w:r>
      <w:r>
        <w:rPr>
          <w:rFonts w:ascii="Times New Roman"/>
          <w:b w:val="false"/>
          <w:i w:val="false"/>
          <w:color w:val="000000"/>
          <w:sz w:val="28"/>
        </w:rPr>
        <w:t>
      </w:t>
      </w:r>
      <w:r>
        <w:rPr>
          <w:rFonts w:ascii="Times New Roman"/>
          <w:b w:val="false"/>
          <w:i w:val="false"/>
          <w:color w:val="000000"/>
          <w:sz w:val="28"/>
        </w:rPr>
        <w:t>31. № 610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Ступинка ауылы, "Ступинка орта мектебі" коммуналдық мемлекеттік мекемесінің үй-жайында. Учаскенің шекарасы: Ступинка ауылы.</w:t>
      </w:r>
      <w:r>
        <w:br/>
      </w:r>
      <w:r>
        <w:rPr>
          <w:rFonts w:ascii="Times New Roman"/>
          <w:b w:val="false"/>
          <w:i w:val="false"/>
          <w:color w:val="000000"/>
          <w:sz w:val="28"/>
        </w:rPr>
        <w:t>
      </w:t>
      </w:r>
      <w:r>
        <w:rPr>
          <w:rFonts w:ascii="Times New Roman"/>
          <w:b w:val="false"/>
          <w:i w:val="false"/>
          <w:color w:val="000000"/>
          <w:sz w:val="28"/>
        </w:rPr>
        <w:t>32. № 611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Жалтыр ауылы, "Жалтыр негізгі мектебі" коммуналдық мемлекеттік мекемесінің үй-жайында. Учаскенің шекарасы: Жалтыр ауылы.</w:t>
      </w:r>
      <w:r>
        <w:br/>
      </w:r>
      <w:r>
        <w:rPr>
          <w:rFonts w:ascii="Times New Roman"/>
          <w:b w:val="false"/>
          <w:i w:val="false"/>
          <w:color w:val="000000"/>
          <w:sz w:val="28"/>
        </w:rPr>
        <w:t>
      </w:t>
      </w:r>
      <w:r>
        <w:rPr>
          <w:rFonts w:ascii="Times New Roman"/>
          <w:b w:val="false"/>
          <w:i w:val="false"/>
          <w:color w:val="000000"/>
          <w:sz w:val="28"/>
        </w:rPr>
        <w:t>33. № 612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Жаңажол ауылы, "Жаңажол орта мектебі" коммуналдық мемлекеттік мекемесінің үй-жайында. Учаскенің шекарасы: Жаңажол ауылы.</w:t>
      </w:r>
      <w:r>
        <w:br/>
      </w:r>
      <w:r>
        <w:rPr>
          <w:rFonts w:ascii="Times New Roman"/>
          <w:b w:val="false"/>
          <w:i w:val="false"/>
          <w:color w:val="000000"/>
          <w:sz w:val="28"/>
        </w:rPr>
        <w:t>
      </w:t>
      </w:r>
      <w:r>
        <w:rPr>
          <w:rFonts w:ascii="Times New Roman"/>
          <w:b w:val="false"/>
          <w:i w:val="false"/>
          <w:color w:val="000000"/>
          <w:sz w:val="28"/>
        </w:rPr>
        <w:t>34. № 613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Жаңаталап ауылы, "Жаңаталап бастауыш мектебі" коммуналдық мемлекеттік мекемесінің үй-жайында. Учаскенің шекарасы: Жаңаталап ауылы.</w:t>
      </w:r>
      <w:r>
        <w:br/>
      </w:r>
      <w:r>
        <w:rPr>
          <w:rFonts w:ascii="Times New Roman"/>
          <w:b w:val="false"/>
          <w:i w:val="false"/>
          <w:color w:val="000000"/>
          <w:sz w:val="28"/>
        </w:rPr>
        <w:t>
      </w:t>
      </w:r>
      <w:r>
        <w:rPr>
          <w:rFonts w:ascii="Times New Roman"/>
          <w:b w:val="false"/>
          <w:i w:val="false"/>
          <w:color w:val="000000"/>
          <w:sz w:val="28"/>
        </w:rPr>
        <w:t>35. № 614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Семиполка ауылы, "Семиполка орта мектебі" коммуналдық мемлекеттік мекемесінің үй-жайында. Учаскенің шекарасы: Семиполка ауылы.</w:t>
      </w:r>
      <w:r>
        <w:br/>
      </w:r>
      <w:r>
        <w:rPr>
          <w:rFonts w:ascii="Times New Roman"/>
          <w:b w:val="false"/>
          <w:i w:val="false"/>
          <w:color w:val="000000"/>
          <w:sz w:val="28"/>
        </w:rPr>
        <w:t>
      </w:t>
      </w:r>
      <w:r>
        <w:rPr>
          <w:rFonts w:ascii="Times New Roman"/>
          <w:b w:val="false"/>
          <w:i w:val="false"/>
          <w:color w:val="000000"/>
          <w:sz w:val="28"/>
        </w:rPr>
        <w:t>36. № 615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Балуан ауылы, "Балуан негізгі мектебі" коммуналдық мемлекеттік мекемесінің үй-жайында. Учаскенің шекарасы: Балуан ауылы.</w:t>
      </w:r>
      <w:r>
        <w:br/>
      </w:r>
      <w:r>
        <w:rPr>
          <w:rFonts w:ascii="Times New Roman"/>
          <w:b w:val="false"/>
          <w:i w:val="false"/>
          <w:color w:val="000000"/>
          <w:sz w:val="28"/>
        </w:rPr>
        <w:t>
      </w:t>
      </w:r>
      <w:r>
        <w:rPr>
          <w:rFonts w:ascii="Times New Roman"/>
          <w:b w:val="false"/>
          <w:i w:val="false"/>
          <w:color w:val="000000"/>
          <w:sz w:val="28"/>
        </w:rPr>
        <w:t>37. № 616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Остаған ауылы, "Остаған негізгі мектебі" коммуналдық мемлекеттік мекемесінің үй-жайында. Учаскенің шекарасы: Остаған ауылы.</w:t>
      </w:r>
      <w:r>
        <w:br/>
      </w:r>
      <w:r>
        <w:rPr>
          <w:rFonts w:ascii="Times New Roman"/>
          <w:b w:val="false"/>
          <w:i w:val="false"/>
          <w:color w:val="000000"/>
          <w:sz w:val="28"/>
        </w:rPr>
        <w:t>
      </w:t>
      </w:r>
      <w:r>
        <w:rPr>
          <w:rFonts w:ascii="Times New Roman"/>
          <w:b w:val="false"/>
          <w:i w:val="false"/>
          <w:color w:val="000000"/>
          <w:sz w:val="28"/>
        </w:rPr>
        <w:t>38. № 617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Повозочное ауылы, ауыл клубының үй-жайында. Учаскенің шекарасы: Повозочное ауылы, Ортақкөл ауылы.</w:t>
      </w:r>
      <w:r>
        <w:br/>
      </w:r>
      <w:r>
        <w:rPr>
          <w:rFonts w:ascii="Times New Roman"/>
          <w:b w:val="false"/>
          <w:i w:val="false"/>
          <w:color w:val="000000"/>
          <w:sz w:val="28"/>
        </w:rPr>
        <w:t>
      </w:t>
      </w:r>
      <w:r>
        <w:rPr>
          <w:rFonts w:ascii="Times New Roman"/>
          <w:b w:val="false"/>
          <w:i w:val="false"/>
          <w:color w:val="000000"/>
          <w:sz w:val="28"/>
        </w:rPr>
        <w:t>39. № 618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Меней ауылы, "Жаңаталап бастауыш мектебі" коммуналдық мемлекеттік мекемесінің үй-жайында. Учаскенің шекарасы: Меней ауылы.</w:t>
      </w:r>
      <w:r>
        <w:br/>
      </w:r>
      <w:r>
        <w:rPr>
          <w:rFonts w:ascii="Times New Roman"/>
          <w:b w:val="false"/>
          <w:i w:val="false"/>
          <w:color w:val="000000"/>
          <w:sz w:val="28"/>
        </w:rPr>
        <w:t>
      </w:t>
      </w:r>
      <w:r>
        <w:rPr>
          <w:rFonts w:ascii="Times New Roman"/>
          <w:b w:val="false"/>
          <w:i w:val="false"/>
          <w:color w:val="000000"/>
          <w:sz w:val="28"/>
        </w:rPr>
        <w:t>40. № 619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Бірлік ауылы, "Бірлік негізгі мектебі" коммуналдық мемлекеттік мекемесінің үй-жайында. Учаскенің шекарасы: Бірлік ауылы.</w:t>
      </w:r>
      <w:r>
        <w:br/>
      </w:r>
      <w:r>
        <w:rPr>
          <w:rFonts w:ascii="Times New Roman"/>
          <w:b w:val="false"/>
          <w:i w:val="false"/>
          <w:color w:val="000000"/>
          <w:sz w:val="28"/>
        </w:rPr>
        <w:t>
      </w:t>
      </w:r>
      <w:r>
        <w:rPr>
          <w:rFonts w:ascii="Times New Roman"/>
          <w:b w:val="false"/>
          <w:i w:val="false"/>
          <w:color w:val="000000"/>
          <w:sz w:val="28"/>
        </w:rPr>
        <w:t>41. № 620 сайлау учаскесі:</w:t>
      </w:r>
      <w:r>
        <w:br/>
      </w:r>
      <w:r>
        <w:rPr>
          <w:rFonts w:ascii="Times New Roman"/>
          <w:b w:val="false"/>
          <w:i w:val="false"/>
          <w:color w:val="000000"/>
          <w:sz w:val="28"/>
        </w:rPr>
        <w:t>
      </w:t>
      </w:r>
      <w:r>
        <w:rPr>
          <w:rFonts w:ascii="Times New Roman"/>
          <w:b w:val="false"/>
          <w:i w:val="false"/>
          <w:color w:val="000000"/>
          <w:sz w:val="28"/>
        </w:rPr>
        <w:t>Сайлау учаскесінің орталығы Кеңес ауылы, "Кеңес орта мектебі" коммуналдық мемлекеттік мекемесінің үй-жайында. Учаскенің шекарасы: Кеңес ауылы.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