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d1ad4" w14:textId="75d1a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29 тамыздағы № 260 "Атырау облысы әкімдігінің 2014 жылғы 20 наурыздағы № 80 "Дене шынықтыру және спорт саласындағы мемлекеттік көрсетілетін қызмет регламенттерін бекіту туралы" қаулысына толықтырулар енгізу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2015 жылғы 20 наурыздағы № 84 қаулысы. Атырау облысының Әділет департаментінде 2015 жылғы 31 наурызда № 3139 болып тіркелді. Күші жойылды - Атырау облысы әкімдігінің 2015 жылғы 03 шілдедегі № 199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Ескерту. Күші жойылды - Атырау облысы әкімдігінің 03.07.2015 №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/>
          <w:color w:val="00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"Нормативтiк құқықтық актiлер туралы" 1998 жылғы 24 наурыздағы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 облысы әкімдігінің 2014 жылғы 29 тамыздағы № 260 "Атырау облысы әкімдігінің 2014 жылғы 20 наурыздағы № 80 "Дене шынықтыру және спорт саласындағы мемлекеттік көрсетілетін қызмет регламенттерін бекіту туралы" қаулысына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2995 тіркелген, 2014 жылғы 16 қазандағы "Атырау" газетінде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орысша тіліндегі мәтінінде 3-тармақтағы "календарьных" деген сөз "календарных" деген сөзбен ауыстырылсын, мемлекеттік тілдегі мәтін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Атырау облысы әкімінің орынбасары Ш.Ж. 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