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985" w14:textId="05ad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24 сәуірдегі № 120 қаулысы. Атырау облысының Әділет департаментінде 2015 жылғы 28 мамырда № 3215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Атырау облысы әкімдігінің 24.01.2017 № </w:t>
      </w:r>
      <w:r>
        <w:rPr>
          <w:rFonts w:ascii="Times New Roman"/>
          <w:b w:val="false"/>
          <w:i w:val="false"/>
          <w:color w:val="ff0000"/>
          <w:sz w:val="28"/>
        </w:rPr>
        <w:t>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r>
        <w:br/>
      </w: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2-тармағы жаңа редакцияда - Атырау облысы әкімдігінің 24.01.2017 № </w:t>
      </w:r>
      <w:r>
        <w:rPr>
          <w:rFonts w:ascii="Times New Roman"/>
          <w:b w:val="false"/>
          <w:i w:val="false"/>
          <w:color w:val="000000"/>
          <w:sz w:val="28"/>
        </w:rPr>
        <w:t>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 275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мемлекеттік көрсетілетін қызмет стандартын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rPr>
          <w:rFonts w:ascii="Times New Roman"/>
          <w:b w:val="false"/>
          <w:i w:val="false"/>
          <w:color w:val="ff0000"/>
          <w:sz w:val="28"/>
        </w:rPr>
        <w:t xml:space="preserve">      Ескерту. 4-тармағы жаңа редакцияда - Атырау облысы әкімдігінің 24.01.2017 № </w:t>
      </w:r>
      <w:r>
        <w:rPr>
          <w:rFonts w:ascii="Times New Roman"/>
          <w:b w:val="false"/>
          <w:i w:val="false"/>
          <w:color w:val="000000"/>
          <w:sz w:val="28"/>
        </w:rPr>
        <w:t>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сәуірдегі 120 қаулысына 1- қосымша</w:t>
            </w:r>
          </w:p>
        </w:tc>
      </w:tr>
    </w:tbl>
    <w:bookmarkStart w:name="z11" w:id="0"/>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0"/>
    <w:bookmarkStart w:name="z12" w:id="1"/>
    <w:p>
      <w:pPr>
        <w:spacing w:after="0"/>
        <w:ind w:left="0"/>
        <w:jc w:val="both"/>
      </w:pPr>
      <w:r>
        <w:rPr>
          <w:rFonts w:ascii="Times New Roman"/>
          <w:b w:val="false"/>
          <w:i w:val="false"/>
          <w:color w:val="000000"/>
          <w:sz w:val="28"/>
        </w:rPr>
        <w:t xml:space="preserve">
      1. Атырау облысы әкімдігінің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қаулысы (Нормативтік құқықтық актiлердi мемлекеттiк тiркеу тізілімінде № </w:t>
      </w:r>
      <w:r>
        <w:rPr>
          <w:rFonts w:ascii="Times New Roman"/>
          <w:b w:val="false"/>
          <w:i w:val="false"/>
          <w:color w:val="000000"/>
          <w:sz w:val="28"/>
        </w:rPr>
        <w:t>2887</w:t>
      </w:r>
      <w:r>
        <w:rPr>
          <w:rFonts w:ascii="Times New Roman"/>
          <w:b w:val="false"/>
          <w:i w:val="false"/>
          <w:color w:val="000000"/>
          <w:sz w:val="28"/>
        </w:rPr>
        <w:t xml:space="preserve"> нөмірімен тiркелген, 2014 жылғы 29 сәуірдегі "Атырау" газетiнде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әкімдігінің 2014 жылғы 29 тамыздағы № 253 "Атырау облысы әкімдігінің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мен толықтырулар енгізу туралы" қаулысы (Нормативтік құқықтық актiлердi мемлекеттiк тiркеу тізілімінде № </w:t>
      </w:r>
      <w:r>
        <w:rPr>
          <w:rFonts w:ascii="Times New Roman"/>
          <w:b w:val="false"/>
          <w:i w:val="false"/>
          <w:color w:val="000000"/>
          <w:sz w:val="28"/>
        </w:rPr>
        <w:t>3002</w:t>
      </w:r>
      <w:r>
        <w:rPr>
          <w:rFonts w:ascii="Times New Roman"/>
          <w:b w:val="false"/>
          <w:i w:val="false"/>
          <w:color w:val="000000"/>
          <w:sz w:val="28"/>
        </w:rPr>
        <w:t xml:space="preserve"> нөмірімен тiркелген, 2014 жылғы 14 қазандағы "Атырау" газетiнде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әкімдігінің 2015 жылғы 6 наурыздағы № 61 "Атырау облысы әкімдігінің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қаулысына өзгерістер енгізу туралы" қаулысы (Нормативтік құқықтық актiлердi мемлекеттiк тiркеу тізілімінде № </w:t>
      </w:r>
      <w:r>
        <w:rPr>
          <w:rFonts w:ascii="Times New Roman"/>
          <w:b w:val="false"/>
          <w:i w:val="false"/>
          <w:color w:val="000000"/>
          <w:sz w:val="28"/>
        </w:rPr>
        <w:t>3125</w:t>
      </w:r>
      <w:r>
        <w:rPr>
          <w:rFonts w:ascii="Times New Roman"/>
          <w:b w:val="false"/>
          <w:i w:val="false"/>
          <w:color w:val="000000"/>
          <w:sz w:val="28"/>
        </w:rPr>
        <w:t xml:space="preserve"> нөмірімен тiркелген, 2015 жылғы 21 наурыздағы "Атырау" газетiнде жарияланған).</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сәуірдегі № 120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сәуірдегі № 120 қаулысымен бекітілген</w:t>
            </w:r>
          </w:p>
        </w:tc>
      </w:tr>
    </w:tbl>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15.05.2018 № </w:t>
      </w:r>
      <w:r>
        <w:rPr>
          <w:rFonts w:ascii="Times New Roman"/>
          <w:b w:val="false"/>
          <w:i w:val="false"/>
          <w:color w:val="ff0000"/>
          <w:sz w:val="28"/>
        </w:rPr>
        <w:t>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 Атырау қаласы және аудандарда ауылдық аумақтарды дамыту бойынша өкілетті органдармен көрсетіледі (бұдан әрі - көрсетілетін қызметті беруші).</w:t>
      </w:r>
    </w:p>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bookmarkStart w:name="z17" w:id="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
    <w:bookmarkStart w:name="z18" w:id="3"/>
    <w:p>
      <w:pPr>
        <w:spacing w:after="0"/>
        <w:ind w:left="0"/>
        <w:jc w:val="both"/>
      </w:pPr>
      <w:r>
        <w:rPr>
          <w:rFonts w:ascii="Times New Roman"/>
          <w:b w:val="false"/>
          <w:i w:val="false"/>
          <w:color w:val="000000"/>
          <w:sz w:val="28"/>
        </w:rPr>
        <w:t>
      2. Мемлекеттік қызмет көрсету нысаны – қағаз жүзінде.</w:t>
      </w:r>
    </w:p>
    <w:bookmarkEnd w:id="3"/>
    <w:bookmarkStart w:name="z19" w:id="4"/>
    <w:p>
      <w:pPr>
        <w:spacing w:after="0"/>
        <w:ind w:left="0"/>
        <w:jc w:val="both"/>
      </w:pPr>
      <w:r>
        <w:rPr>
          <w:rFonts w:ascii="Times New Roman"/>
          <w:b w:val="false"/>
          <w:i w:val="false"/>
          <w:color w:val="000000"/>
          <w:sz w:val="28"/>
        </w:rPr>
        <w:t>
      3. Мемлекеттік қызмет көрсету нәтижесі:</w:t>
      </w:r>
    </w:p>
    <w:bookmarkEnd w:id="4"/>
    <w:bookmarkStart w:name="z20" w:id="5"/>
    <w:p>
      <w:pPr>
        <w:spacing w:after="0"/>
        <w:ind w:left="0"/>
        <w:jc w:val="both"/>
      </w:pPr>
      <w:r>
        <w:rPr>
          <w:rFonts w:ascii="Times New Roman"/>
          <w:b w:val="false"/>
          <w:i w:val="false"/>
          <w:color w:val="000000"/>
          <w:sz w:val="28"/>
        </w:rPr>
        <w:t xml:space="preserve">
      1) көрсетілетін қызметті берушіге жүгінген кезде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(Нормативтік құқықтық актілерді мемлекеттік тіркеу тізілімінде № 10805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19-1 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5"/>
    <w:bookmarkStart w:name="z21" w:id="6"/>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көрсетуімен) Келісім жасасу үшін жүгінуі қажет екені туралы хабарлама немесе Заңның </w:t>
      </w:r>
      <w:r>
        <w:rPr>
          <w:rFonts w:ascii="Times New Roman"/>
          <w:b w:val="false"/>
          <w:i w:val="false"/>
          <w:color w:val="000000"/>
          <w:sz w:val="28"/>
        </w:rPr>
        <w:t>19-1 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6"/>
    <w:bookmarkStart w:name="z22" w:id="7"/>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End w:id="7"/>
    <w:bookmarkStart w:name="z23"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8"/>
    <w:bookmarkStart w:name="z24" w:id="9"/>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(іс-қимылды) бастау үшін негіз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w:t>
      </w:r>
    </w:p>
    <w:bookmarkEnd w:id="9"/>
    <w:bookmarkStart w:name="z25"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bookmarkStart w:name="z26" w:id="11"/>
    <w:p>
      <w:pPr>
        <w:spacing w:after="0"/>
        <w:ind w:left="0"/>
        <w:jc w:val="both"/>
      </w:pPr>
      <w:r>
        <w:rPr>
          <w:rFonts w:ascii="Times New Roman"/>
          <w:b w:val="false"/>
          <w:i w:val="false"/>
          <w:color w:val="000000"/>
          <w:sz w:val="28"/>
        </w:rPr>
        <w:t xml:space="preserve">
      1) көрсетілетін қызметті берушінің қызметкері Мемлекеттік корпорацияның шабарманынан немесе көрсетілетін қызмет алушыдан 30 (отыз)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қабылдауды және тіркеуді жүргізеді, өтініштің қабылданғаны туралы қолхатты ұсынады және 3 (үш) жұмыс күнінің ішінде тұрақты жұмыс істеп тұрған комиссияға құжаттарды қарау үшін жолдайды.</w:t>
      </w:r>
    </w:p>
    <w:bookmarkEnd w:id="11"/>
    <w:bookmarkStart w:name="z27" w:id="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
    <w:bookmarkStart w:name="z28" w:id="13"/>
    <w:p>
      <w:pPr>
        <w:spacing w:after="0"/>
        <w:ind w:left="0"/>
        <w:jc w:val="both"/>
      </w:pPr>
      <w:r>
        <w:rPr>
          <w:rFonts w:ascii="Times New Roman"/>
          <w:b w:val="false"/>
          <w:i w:val="false"/>
          <w:color w:val="000000"/>
          <w:sz w:val="28"/>
        </w:rPr>
        <w:t>
      2) тұрақты түрде жұмыс істейтін комиссия ұсынылған құжаттарды қарайды және аудан немесе Атырау қаласы әкімдігіне (әкім аппараты) көрсетілетін қызметті алушыға мемлекеттік қызмет көрсетуге немесе көрсетілетін қызмет алушыға мемлекеттік қызмет көрсетуден бас тарту туралы ұсыным жасайды 7 (жеті) жұмыс күні ішінде;</w:t>
      </w:r>
    </w:p>
    <w:bookmarkEnd w:id="13"/>
    <w:bookmarkStart w:name="z29" w:id="14"/>
    <w:p>
      <w:pPr>
        <w:spacing w:after="0"/>
        <w:ind w:left="0"/>
        <w:jc w:val="both"/>
      </w:pPr>
      <w:r>
        <w:rPr>
          <w:rFonts w:ascii="Times New Roman"/>
          <w:b w:val="false"/>
          <w:i w:val="false"/>
          <w:color w:val="000000"/>
          <w:sz w:val="28"/>
        </w:rPr>
        <w:t>
      3) көрсетілетін қызметті берушінің қызметкері комиссияның ұсынымы түскеннен кейін:</w:t>
      </w:r>
    </w:p>
    <w:bookmarkEnd w:id="14"/>
    <w:bookmarkStart w:name="z30" w:id="15"/>
    <w:p>
      <w:pPr>
        <w:spacing w:after="0"/>
        <w:ind w:left="0"/>
        <w:jc w:val="both"/>
      </w:pPr>
      <w:r>
        <w:rPr>
          <w:rFonts w:ascii="Times New Roman"/>
          <w:b w:val="false"/>
          <w:i w:val="false"/>
          <w:color w:val="000000"/>
          <w:sz w:val="28"/>
        </w:rPr>
        <w:t xml:space="preserve">
      мемлекеттік қызмет көрсетуден бас тартқан жағдайда, көрсетілетін қызметті беруші қызметкері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(бұдан әрі – Бұйрық) сәйкес дәлелді жауап дайындайды және 1 (бір) жұмыс күні ішінде көрсетілетін қызметті берушінің басшысына қол қою үшін жолдайды;</w:t>
      </w:r>
    </w:p>
    <w:bookmarkEnd w:id="15"/>
    <w:bookmarkStart w:name="z31" w:id="16"/>
    <w:p>
      <w:pPr>
        <w:spacing w:after="0"/>
        <w:ind w:left="0"/>
        <w:jc w:val="both"/>
      </w:pPr>
      <w:r>
        <w:rPr>
          <w:rFonts w:ascii="Times New Roman"/>
          <w:b w:val="false"/>
          <w:i w:val="false"/>
          <w:color w:val="000000"/>
          <w:sz w:val="28"/>
        </w:rPr>
        <w:t>
      мемлекеттік қызмет көрсету туралы ұсыным түскен жағдайда, қаулы жобасын немесе кезектілікке немесе есепке тұрғандығы туралы дәлелді жауапты дайындайды және көрсетілетін қызметті беруші басшысына келісу үшін 2 (екі) жұмыс күні ішінде жолдайды;</w:t>
      </w:r>
    </w:p>
    <w:bookmarkEnd w:id="16"/>
    <w:bookmarkStart w:name="z32" w:id="17"/>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қаулы жобасына келісім береді және аудан немесе Атырау қаласы әкімдігіне (әкім аппараты) келісуге және бекітуге жібереді немесе кезектілікке немесе есепке тұрғандығы туралы дәлелді жауапқа немесе мемлекеттік қызмет көрсетуден бас тарту туралы дәлелді жауапқа қол қояды және көрсетілетін қызметті берушінің қызметкеріне қайтарады;</w:t>
      </w:r>
    </w:p>
    <w:bookmarkEnd w:id="17"/>
    <w:bookmarkStart w:name="z33" w:id="18"/>
    <w:p>
      <w:pPr>
        <w:spacing w:after="0"/>
        <w:ind w:left="0"/>
        <w:jc w:val="both"/>
      </w:pPr>
      <w:r>
        <w:rPr>
          <w:rFonts w:ascii="Times New Roman"/>
          <w:b w:val="false"/>
          <w:i w:val="false"/>
          <w:color w:val="000000"/>
          <w:sz w:val="28"/>
        </w:rPr>
        <w:t>
      5) көрсетілетін қызметті беруші қызметкері мемлекеттік қызмет көрсетуден бас тарту туралы дәлелді жауапты немесе кезектілікке немесе есепке тұрғандығы туралы дәлелді жауапты көрсетілетін қызмет алушыға немесе Мемлекеттік корпорацияға шабарман арқылы 1 (бір) жұмыс күні ішінде жолдайды.</w:t>
      </w:r>
    </w:p>
    <w:bookmarkEnd w:id="18"/>
    <w:bookmarkStart w:name="z34" w:id="19"/>
    <w:p>
      <w:pPr>
        <w:spacing w:after="0"/>
        <w:ind w:left="0"/>
        <w:jc w:val="both"/>
      </w:pPr>
      <w:r>
        <w:rPr>
          <w:rFonts w:ascii="Times New Roman"/>
          <w:b w:val="false"/>
          <w:i w:val="false"/>
          <w:color w:val="000000"/>
          <w:sz w:val="28"/>
        </w:rPr>
        <w:t>
      6) әкімдік қаулы қабылдайды және көрсетілетін қызметті берушінің басшысына 3 (үш) жұмыс күні ішінде жолдайды;</w:t>
      </w:r>
    </w:p>
    <w:bookmarkEnd w:id="19"/>
    <w:bookmarkStart w:name="z35" w:id="20"/>
    <w:p>
      <w:pPr>
        <w:spacing w:after="0"/>
        <w:ind w:left="0"/>
        <w:jc w:val="both"/>
      </w:pPr>
      <w:r>
        <w:rPr>
          <w:rFonts w:ascii="Times New Roman"/>
          <w:b w:val="false"/>
          <w:i w:val="false"/>
          <w:color w:val="000000"/>
          <w:sz w:val="28"/>
        </w:rPr>
        <w:t xml:space="preserve">
      7) көрсетілетін қызметті беруші 3 (үш) жұмыс күні ішінде Мемлекеттік корпорацияға ескерту немесе сенімгер (агент) және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5 (бес) жұмыс күні ішінде келісім жасасады;</w:t>
      </w:r>
    </w:p>
    <w:bookmarkEnd w:id="20"/>
    <w:bookmarkStart w:name="z36" w:id="21"/>
    <w:p>
      <w:pPr>
        <w:spacing w:after="0"/>
        <w:ind w:left="0"/>
        <w:jc w:val="both"/>
      </w:pPr>
      <w:r>
        <w:rPr>
          <w:rFonts w:ascii="Times New Roman"/>
          <w:b w:val="false"/>
          <w:i w:val="false"/>
          <w:color w:val="000000"/>
          <w:sz w:val="28"/>
        </w:rPr>
        <w:t>
      8) келiсiм жасалғаннан кейiн:</w:t>
      </w:r>
    </w:p>
    <w:bookmarkEnd w:id="21"/>
    <w:bookmarkStart w:name="z37" w:id="22"/>
    <w:p>
      <w:pPr>
        <w:spacing w:after="0"/>
        <w:ind w:left="0"/>
        <w:jc w:val="both"/>
      </w:pPr>
      <w:r>
        <w:rPr>
          <w:rFonts w:ascii="Times New Roman"/>
          <w:b w:val="false"/>
          <w:i w:val="false"/>
          <w:color w:val="000000"/>
          <w:sz w:val="28"/>
        </w:rPr>
        <w:t>
      көрсетілетін қызметті беруші көрсетілетін қызметті алушыға 5 (бес) жұмыс күні ішінде көтерме жәрдемақы төлейді;</w:t>
      </w:r>
    </w:p>
    <w:bookmarkEnd w:id="22"/>
    <w:bookmarkStart w:name="z38" w:id="23"/>
    <w:p>
      <w:pPr>
        <w:spacing w:after="0"/>
        <w:ind w:left="0"/>
        <w:jc w:val="both"/>
      </w:pPr>
      <w:r>
        <w:rPr>
          <w:rFonts w:ascii="Times New Roman"/>
          <w:b w:val="false"/>
          <w:i w:val="false"/>
          <w:color w:val="000000"/>
          <w:sz w:val="28"/>
        </w:rPr>
        <w:t>
      сенімгер (агент) көрсетілетін қызметті алушыға тұрғын үй құрылысына немесе тұрғын үй сатып алу үшін 20 (жиырма) жұмыс күні ішінде бюджеттік несие ұсынады.</w:t>
      </w:r>
    </w:p>
    <w:bookmarkEnd w:id="23"/>
    <w:bookmarkStart w:name="z39"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40"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25"/>
    <w:bookmarkStart w:name="z41" w:id="26"/>
    <w:p>
      <w:pPr>
        <w:spacing w:after="0"/>
        <w:ind w:left="0"/>
        <w:jc w:val="both"/>
      </w:pPr>
      <w:r>
        <w:rPr>
          <w:rFonts w:ascii="Times New Roman"/>
          <w:b w:val="false"/>
          <w:i w:val="false"/>
          <w:color w:val="000000"/>
          <w:sz w:val="28"/>
        </w:rPr>
        <w:t>
      1) көрсетілетін қызметті берушінің қызметкері;</w:t>
      </w:r>
    </w:p>
    <w:bookmarkEnd w:id="26"/>
    <w:bookmarkStart w:name="z42"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43" w:id="28"/>
    <w:p>
      <w:pPr>
        <w:spacing w:after="0"/>
        <w:ind w:left="0"/>
        <w:jc w:val="both"/>
      </w:pPr>
      <w:r>
        <w:rPr>
          <w:rFonts w:ascii="Times New Roman"/>
          <w:b w:val="false"/>
          <w:i w:val="false"/>
          <w:color w:val="000000"/>
          <w:sz w:val="28"/>
        </w:rPr>
        <w:t>
      3) тұрақты түрде жұмыс істейтін комиссия;</w:t>
      </w:r>
    </w:p>
    <w:bookmarkEnd w:id="28"/>
    <w:bookmarkStart w:name="z44" w:id="29"/>
    <w:p>
      <w:pPr>
        <w:spacing w:after="0"/>
        <w:ind w:left="0"/>
        <w:jc w:val="both"/>
      </w:pPr>
      <w:r>
        <w:rPr>
          <w:rFonts w:ascii="Times New Roman"/>
          <w:b w:val="false"/>
          <w:i w:val="false"/>
          <w:color w:val="000000"/>
          <w:sz w:val="28"/>
        </w:rPr>
        <w:t>
      4) аудан немесе Атырау қаласы әкімдігі;</w:t>
      </w:r>
    </w:p>
    <w:bookmarkEnd w:id="29"/>
    <w:bookmarkStart w:name="z45" w:id="3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бөлімшелердің (жұмыскерлердің)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46" w:id="3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1"/>
    <w:bookmarkStart w:name="z47" w:id="32"/>
    <w:p>
      <w:pPr>
        <w:spacing w:after="0"/>
        <w:ind w:left="0"/>
        <w:jc w:val="both"/>
      </w:pPr>
      <w:r>
        <w:rPr>
          <w:rFonts w:ascii="Times New Roman"/>
          <w:b w:val="false"/>
          <w:i w:val="false"/>
          <w:color w:val="000000"/>
          <w:sz w:val="28"/>
        </w:rPr>
        <w:t xml:space="preserve">
      8. Мемлекеттік корпорация арқылы (Мемлекеттік корпорация арқылы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мемлекеттік қызмет көрсету туралы қадамдық іс-қимылдары мен шешімдері:</w:t>
      </w:r>
    </w:p>
    <w:bookmarkEnd w:id="32"/>
    <w:bookmarkStart w:name="z48" w:id="33"/>
    <w:p>
      <w:pPr>
        <w:spacing w:after="0"/>
        <w:ind w:left="0"/>
        <w:jc w:val="both"/>
      </w:pPr>
      <w:r>
        <w:rPr>
          <w:rFonts w:ascii="Times New Roman"/>
          <w:b w:val="false"/>
          <w:i w:val="false"/>
          <w:color w:val="000000"/>
          <w:sz w:val="28"/>
        </w:rPr>
        <w:t>
      1) көрсетілетін қызметті алушы "электрондық" кезек тәртібімен операциялық залда Мемлекеттік корпорация қызметкеріне қажетті құжаттарды ұсынады (15 минут ішінде).</w:t>
      </w:r>
    </w:p>
    <w:bookmarkEnd w:id="33"/>
    <w:bookmarkStart w:name="z49" w:id="34"/>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қабылдағандығы туралы көрсетілетін қызмет алушыға қолхат береді.</w:t>
      </w:r>
    </w:p>
    <w:bookmarkEnd w:id="34"/>
    <w:bookmarkStart w:name="z50" w:id="3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тартады және құжаттарды қабылдауды бас тарту туралы қолхат береді;</w:t>
      </w:r>
    </w:p>
    <w:bookmarkEnd w:id="35"/>
    <w:bookmarkStart w:name="z51" w:id="36"/>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6"/>
    <w:bookmarkStart w:name="z52" w:id="37"/>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7"/>
    <w:bookmarkStart w:name="z53" w:id="38"/>
    <w:p>
      <w:pPr>
        <w:spacing w:after="0"/>
        <w:ind w:left="0"/>
        <w:jc w:val="both"/>
      </w:pPr>
      <w:r>
        <w:rPr>
          <w:rFonts w:ascii="Times New Roman"/>
          <w:b w:val="false"/>
          <w:i w:val="false"/>
          <w:color w:val="000000"/>
          <w:sz w:val="28"/>
        </w:rPr>
        <w:t>
      4) 3-процесс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38"/>
    <w:bookmarkStart w:name="z54" w:id="39"/>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минут ішінде);</w:t>
      </w:r>
    </w:p>
    <w:bookmarkEnd w:id="39"/>
    <w:bookmarkStart w:name="z55" w:id="40"/>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40"/>
    <w:bookmarkStart w:name="z56" w:id="41"/>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41"/>
    <w:bookmarkStart w:name="z57" w:id="42"/>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42"/>
    <w:bookmarkStart w:name="z58" w:id="43"/>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1-қосымша</w:t>
            </w:r>
          </w:p>
        </w:tc>
      </w:tr>
    </w:tbl>
    <w:bookmarkStart w:name="z60" w:id="4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бөлімшелердің (жұмыскерлердің) арасындағы рәсімдер (іс-қимылдар) реттілігінің сипаттамасы</w:t>
      </w:r>
    </w:p>
    <w:bookmarkEnd w:id="44"/>
    <w:bookmarkStart w:name="z6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2-қосымша</w:t>
            </w:r>
          </w:p>
        </w:tc>
      </w:tr>
    </w:tbl>
    <w:bookmarkStart w:name="z63" w:id="46"/>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 анықтамалығы </w:t>
      </w:r>
    </w:p>
    <w:bookmarkEnd w:id="46"/>
    <w:bookmarkStart w:name="z6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3-қосымша</w:t>
            </w:r>
          </w:p>
        </w:tc>
      </w:tr>
    </w:tbl>
    <w:bookmarkStart w:name="z67" w:id="49"/>
    <w:p>
      <w:pPr>
        <w:spacing w:after="0"/>
        <w:ind w:left="0"/>
        <w:jc w:val="left"/>
      </w:pPr>
      <w:r>
        <w:rPr>
          <w:rFonts w:ascii="Times New Roman"/>
          <w:b/>
          <w:i w:val="false"/>
          <w:color w:val="000000"/>
        </w:rPr>
        <w:t xml:space="preserve"> Мемлекеттік корпорация арқылы мемлекеттік көрсетілетін қызметтің функционалдық өзара іс-қимыл диаграммасы </w:t>
      </w:r>
    </w:p>
    <w:bookmarkEnd w:id="49"/>
    <w:bookmarkStart w:name="z6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1"/>
    <w:p>
      <w:pPr>
        <w:spacing w:after="0"/>
        <w:ind w:left="0"/>
        <w:jc w:val="left"/>
      </w:pPr>
      <w:r>
        <w:rPr>
          <w:rFonts w:ascii="Times New Roman"/>
          <w:b/>
          <w:i w:val="false"/>
          <w:color w:val="000000"/>
        </w:rPr>
        <w:t xml:space="preserve"> Кесте. Шартты белгілері </w:t>
      </w:r>
    </w:p>
    <w:bookmarkEnd w:id="51"/>
    <w:p>
      <w:pPr>
        <w:spacing w:after="0"/>
        <w:ind w:left="0"/>
        <w:jc w:val="both"/>
      </w:pPr>
      <w:r>
        <w:drawing>
          <wp:inline distT="0" distB="0" distL="0" distR="0">
            <wp:extent cx="6438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38900" cy="6172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