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3d73" w14:textId="ac63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15 мамырдағы № 145 қаулысы. Атырау облысының Әділет департаментінде 2015 жылғы 02 маусымда № 3220 болып тіркелді. Күші жойылды - Атырау облысы әкімдігінің 2018 жылғы 31 шілдедегі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2011 жылғы 9 тамыздағы № 920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коммуналдық меншіктегі мүліктер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Қаржы басқармасы" мемлекеттік мекемесі заңнамада белгіленген тәртіппен осы қаулыны іске асыру бойынша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А.Т. Әжіғалиеваға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15 мамырдағы № 145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меншіктегі мүліктердің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362"/>
        <w:gridCol w:w="2149"/>
        <w:gridCol w:w="3144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Мүліктердің атауы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ұстаушы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31519-037 автомобилі шығарылған жылы - 2003 тіркеу нөмірі – Е111RK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Азаттық даңғылы, 9-үй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мұрағаттар және құжаттама басқармасының Атырау облысы Тарихи-мәдени мұраны қорғау, қалпына келтіру және пайдалану жөніндегі мемлекеттік инпекциясы" КММ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автомобилі шығарылған жылы - 2006 тіркеу нөмірі – Е076РК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Азаттық даңғылы, 31а-үй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облысы Жұмыспен қамтуды үйлестіру және әлеуметтік бағдарламалар басқармасы" ММ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21230 автомобилі шығарылған жылы - 2005 тіркеу нөмірі – Е041KР06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М.Исенов көшесі, 61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Ішкі істер департаментінің оқу орталығы" 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21230 автомобилі шығарылған жылы - 2004 тіркеу нөмірі – Е137ВЕ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Баймұханов көшесі , 45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политехникалық колледжі" КМҚК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21310 автомобилі шығарылған жылы - 2002 тіркеу нөмірі – Е457ВТ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Баймұханов көшесі , 72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арнаулы медициналық қамту базасы" 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396259 автомобилі шығарылған жылы - 2006 тіркеу нөмірі – Е846ВМ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Махамбет ауданы, Сарайшық ауылы, Ескендір Шакликов көшесі, 38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"Сарайшық психиатриялық жүйке аурулары интернаты" 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Волга Газ 3110 автомобилі шығарылған жылы - 2000 тіркеу нөмірі – Е145ВТ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Абай көшесі, 8а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мұрағаттар және құжаттама басқармасының Дина Нұрпейісова атындағы Академиялық қазақ халық аспаптар оркестрі" КМҚК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2705 автомобилі шығарылған жылы - 2000 тіркеу нөмірі – Е386ВN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Абай көшесі, 8а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мұрағаттар және құжаттама басқармасының Дина Нұрпейісова атындағы Академиялық қазақ халық аспаптар оркестрі" КМҚК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21310 автомобилі шығарылған жылы - 2003 тіркеу нөмірі – Е385ВN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Абай көшесі, 8а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мұрағаттар және құжаттама басқармасының Дина Нұрпейісова атындағы Академиялық қазақ халық аспаптар оркестрі" КМҚК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396259 автомобилі шығарылған жылы - 2005 тіркеу нөмірі – Е287ВF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Қызылқоға ауданы, Миялы ауылы, Телевышка көшесі, 1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"Қызылқоға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396259 автомобилі шығарылған жылы - 2005 тіркеу нөмірі – Е285ВF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Қызылқоға ауданы, Миялы ауылы, Телевышка көшесі, 1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"Қызылқоға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396259 автомобилі шығарылған жылы - 2005 тіркеу нөмірі – Е284ВF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Қызылқоға ауданы, Миялы ауылы, Телевышка көшесі, 1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"Қызылқоға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396259 автомобилі шығарылған жылы - 2005 тіркеу нөмірі – Е286ВF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Қызылқоға ауданы, Миялы ауылы, Телевышка көшесі, 1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"Қызылқоға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396259 автомобилі шығарылған жылы - 2005 тіркеу нөмірі – Е283ВF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Қызылқоға ауданы, Миялы ауылы, Телевышка көшесі, 1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"Қызылқоға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39629-016 автомобилі шығарылған жылы - 2005 тіркеу нөмірі – Е641ВF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Исатай ауданы, Аққыстау ауылы, Елорда көшесі, 54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"Исатай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39629-016 автомобилі шығарылған жылы - 2005 тіркеу нөмірі – 861АН06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Исатай ауданы, Аққыстау ауылы, Елорда көшесі, 54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"Исатай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 Газ-3110 автомобилі шығарылған жылы - 2000 тіркеу нөмірі – Е899АЕ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Махамбет ауданы, Махамбет ауылы, Тайманов көшесі-1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облыстық көмекші мектеп-интернаты" 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Саз 35072 автомобилі шығарылған жылы - 1992 тіркеу нөмірі – Е702АY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Махамбет ауданы, Махамбет ауылы, Тайманов көшесі-1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облыстық көмекші мектеп-интернаты" 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39629-016 автомобилі шығарылған жылы - 2005 тіркеу нөмірі – Е650BF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Владимирский көшесі, 98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облыстық ауруханасы"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21310 автомобилі шығарылған жылы - 2007 тіркеу нөмірі – Е990BМ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Владимирский көшесі, 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облыстық жұқпалы аурулар ауруханасы" КМҚК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212300 Шевроле Нива автомобилі шығарылған жылы - 2007 тіркеу нөмірі – Е974BТ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Құрманғазы көшесі, 7-үй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медициналық колледжі"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 32050r автомобилі шығарылған жылы - 1999 тіркеу нөмірі – Е333AL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Абай көшесі, 8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Мәдениет, мұрағаттар және құжаттама басқармасының "Облыстық Махамбет атындағы қазақ драма театры" КМҚК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21102 автомобилі шығарылған жылы - 2004 тіркеу нөмірі – Е486 BU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Абай көшесі, 8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Мәдениет, мұрағаттар және құжаттама басқармасының "Облыстық Махамбет атындағы қазақ драма театры" КМҚК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22171 автомобилі шығарылған жылы - 1999 тіркеу нөмірі –056АН06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Абай көшесі, 8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Мәдениет, мұрағаттар және құжаттама басқармасының "Облыстық Махамбет атындағы қазақ драма театры" КМҚК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 Газ -3110 автомобилі шығарылған жылы - 2000 тіркеу нөмірі – Е112АР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Абай көшесі, 8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Мәдениет, мұрағаттар және құжаттама басқармасының "Облыстық Махамбет атындағы қазақ драма театры" КМҚК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МТЗ-80 тракторы шығарылған жылы - 1984 тіркеу нөмірі – АВДЕ 856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Құрманғазы ауданы, Сафоновка ауылы, Орманды көшесі, 35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орман және жануарлар дүниесін қорғау жөніндегі мекеме" 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"КС-100А" кемесі шығарылған жылы - 1984 тіркеу нөмірі – 0269РСК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Құрманғазы ауданы, Сафоновка ауылы, Орманды көшесі, 35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орман және жануарлар дүниесін қорғау жөніндегі мекеме" 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39629 016 автомобилі шығарылған жылы - 2007 тіркеу нөмірі – 661AF06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Алмагүл ықшам ауданы, 35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"№ 7 Атырау қалалық емханасы"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21310 автомобилі шығарылған жылы - 2007 тіркеу нөмірі – 659AF06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Алмагүл ықшам ауданы, 35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"№ 7 Атырау қалалық емханасы" ШЖҚ КМК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- 2007 тіркеу нөмірі – 426AЕ06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Пушкин көшесі, № 163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мемлекеттік еңбек инспекция басқармасы" 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- 2007 тіркеу нөмірі – 414AЕ06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Пушкин көшесі, № 163 үй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мемлекеттік еңбек инспекция басқармасы" 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Toyota Prado автомобилі шығарылған жылы - 2006 тіркеу нөмірі – Е879BY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Азаттық даңғылы, 152 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Білім беру басқармасының "Қ.Дүтбаева атындағы Атырау гуманитарлық колледжі" КМҚК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қысқартулардың толық жазылуы: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 - мемлекеттік мекеме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КММ-коммуналдық мемлекеттік мекеме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КМҚК - коммуналдық мемлекеттік қазыналық кәсіпорын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КМК - шаруашылық жүргізу құқығындағы коммуналдық мемлекеттік кәсіпорын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