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86fd" w14:textId="de08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Кәсіпкерлік және индустриялық – инновациялық даму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30 сәуірдегі № 130 қаулысы. Атырау облысының Әділет департаментінде 2015 жылғы 04 маусымда № 3221 болып тіркелді. Күші жойылды - Атырау облысы әкімдігінің 2017 жылғы 23 мамырдағы № 120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23.05.2017 № </w:t>
      </w:r>
      <w:r>
        <w:rPr>
          <w:rFonts w:ascii="Times New Roman"/>
          <w:b w:val="false"/>
          <w:i w:val="false"/>
          <w:color w:val="ff0000"/>
          <w:sz w:val="28"/>
        </w:rPr>
        <w:t>120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42-бабына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Республикасының мемлекеттік басқару деңгейлері арасында өкілеттіктердің аражігін ажырату жөніндегі шаралар туралы" Қазақстан Республикасы Президентінің 2014 жылғы 25 тамыздағы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Кәсіпкерлік және индустриялық – инновациялық даму басқармасы"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 Атырау облысы әкімдігінің 2013 жылғы 19 шілдедегі № 273 "Атырау облысы Кәсіпкерлік және өнеркәсіп басқармасы" мемлекеттік мекемесінің атауын өзгерту туралы" қаулысы 2-тармағының және Атырау облысы әкімдігінің 2014 жылғы 28 мамырдағы № 161 "Облыс әкімдігінің 2013 жылғы 19 шілдедегі № 273 "Атырау облысы Кәсіпкерлік және өнеркәсіп басқармасы" мемлекеттік мекемесінің атауын өзгерту туралы" қаулысына өзгеріс енгізу туралы"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Ғ.И. Дүйсембаев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30 сәуірдегі № 130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2015 жылғы 30 сәуірдегі № 130 қаулысымен бекітілген </w:t>
            </w:r>
          </w:p>
        </w:tc>
      </w:tr>
    </w:tbl>
    <w:bookmarkStart w:name="z12" w:id="1"/>
    <w:p>
      <w:pPr>
        <w:spacing w:after="0"/>
        <w:ind w:left="0"/>
        <w:jc w:val="left"/>
      </w:pPr>
      <w:r>
        <w:rPr>
          <w:rFonts w:ascii="Times New Roman"/>
          <w:b/>
          <w:i w:val="false"/>
          <w:color w:val="000000"/>
        </w:rPr>
        <w:t xml:space="preserve"> "Атырау облысы Кәсіпкерлік және индустриялық-инновациялық даму басқармасы" мемлекеттік мекемесі туралы ереже</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"Атырау облысы Кәсіпкерлік және индустриялық-инновациялық даму басқармасы" мемлекеттік мекемесі (бұдан әрі - Басқарма) облыс аумағында кәсіпкерлікті, өнеркәсіп салаларын, салалық ғылымды, қызмет көрсету саласын, сауданы және туризмді дамытудың негізгі бағыттарын қалыптастыру және іске асыру жөніндегі өкілеттіктер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 Басқарма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 Басқарма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 xml:space="preserve"> Басқарма егер заңнамаға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 xml:space="preserve">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шешімдерді қабылдайды.</w:t>
      </w:r>
      <w:r>
        <w:br/>
      </w:r>
      <w:r>
        <w:rPr>
          <w:rFonts w:ascii="Times New Roman"/>
          <w:b w:val="false"/>
          <w:i w:val="false"/>
          <w:color w:val="000000"/>
          <w:sz w:val="28"/>
        </w:rPr>
        <w:t xml:space="preserve">
      7. </w:t>
      </w:r>
      <w:r>
        <w:rPr>
          <w:rFonts w:ascii="Times New Roman"/>
          <w:b w:val="false"/>
          <w:i w:val="false"/>
          <w:color w:val="000000"/>
          <w:sz w:val="28"/>
        </w:rPr>
        <w:t xml:space="preserve"> Басқарма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 xml:space="preserve"> Заңды тұлғаның орналасқан жері: Қазақстан Республикасы, Атырау облысы, Атырау қаласы, Әйтеке би көшесі, 77. Индексі 060010.</w:t>
      </w:r>
      <w:r>
        <w:br/>
      </w:r>
      <w:r>
        <w:rPr>
          <w:rFonts w:ascii="Times New Roman"/>
          <w:b w:val="false"/>
          <w:i w:val="false"/>
          <w:color w:val="000000"/>
          <w:sz w:val="28"/>
        </w:rPr>
        <w:t xml:space="preserve">
      9. </w:t>
      </w:r>
      <w:r>
        <w:rPr>
          <w:rFonts w:ascii="Times New Roman"/>
          <w:b w:val="false"/>
          <w:i w:val="false"/>
          <w:color w:val="000000"/>
          <w:sz w:val="28"/>
        </w:rPr>
        <w:t xml:space="preserve"> Мемлекеттік органның толық атауы – "Атырау облысы Кәсіпкерлік және индустриялық-инновациялық даму басқармасы"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 xml:space="preserve"> Осы Ереже Басқарманың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 xml:space="preserve"> Басқарманың қызметін қаржыландыру облыстық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3"/>
    <w:bookmarkStart w:name="z26" w:id="4"/>
    <w:p>
      <w:pPr>
        <w:spacing w:after="0"/>
        <w:ind w:left="0"/>
        <w:jc w:val="both"/>
      </w:pPr>
      <w:r>
        <w:rPr>
          <w:rFonts w:ascii="Times New Roman"/>
          <w:b w:val="false"/>
          <w:i w:val="false"/>
          <w:color w:val="000000"/>
          <w:sz w:val="28"/>
        </w:rPr>
        <w:t>
      Егер Басқарма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
    <w:bookmarkStart w:name="z27" w:id="5"/>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5"/>
    <w:bookmarkStart w:name="z28" w:id="6"/>
    <w:p>
      <w:pPr>
        <w:spacing w:after="0"/>
        <w:ind w:left="0"/>
        <w:jc w:val="both"/>
      </w:pPr>
      <w:r>
        <w:rPr>
          <w:rFonts w:ascii="Times New Roman"/>
          <w:b w:val="false"/>
          <w:i w:val="false"/>
          <w:color w:val="000000"/>
          <w:sz w:val="28"/>
        </w:rPr>
        <w:t>
      13.  Басқарманың миссиясы: облыс аумағында кәсіпкерлікті, өнеркәсіп салаларын, салалық ғылымды, қызмет көрсету саласын, сауданы және туризмді дамытудың негізгі бағыттарын қалыптастыру және іске асыру жөніндегі өкілеттіктерді жүзеге асыру.</w:t>
      </w:r>
      <w:r>
        <w:br/>
      </w:r>
      <w:r>
        <w:rPr>
          <w:rFonts w:ascii="Times New Roman"/>
          <w:b w:val="false"/>
          <w:i w:val="false"/>
          <w:color w:val="000000"/>
          <w:sz w:val="28"/>
        </w:rPr>
        <w:t xml:space="preserve">
      14.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Республикасының мемлекеттік, салалық және орта мерзімді даму жоспарларын іске асыруға қатысу;</w:t>
      </w:r>
      <w:r>
        <w:br/>
      </w:r>
      <w:r>
        <w:rPr>
          <w:rFonts w:ascii="Times New Roman"/>
          <w:b w:val="false"/>
          <w:i w:val="false"/>
          <w:color w:val="000000"/>
          <w:sz w:val="28"/>
        </w:rPr>
        <w:t xml:space="preserve">
      2) </w:t>
      </w:r>
      <w:r>
        <w:rPr>
          <w:rFonts w:ascii="Times New Roman"/>
          <w:b w:val="false"/>
          <w:i w:val="false"/>
          <w:color w:val="000000"/>
          <w:sz w:val="28"/>
        </w:rPr>
        <w:t xml:space="preserve"> Атырау облысының өңірлік әлеуметтік - экономикалық даму бағдарламаларын қалыптастыруға және іске асыруға қатысу;</w:t>
      </w:r>
      <w:r>
        <w:br/>
      </w:r>
      <w:r>
        <w:rPr>
          <w:rFonts w:ascii="Times New Roman"/>
          <w:b w:val="false"/>
          <w:i w:val="false"/>
          <w:color w:val="000000"/>
          <w:sz w:val="28"/>
        </w:rPr>
        <w:t xml:space="preserve">
      3) </w:t>
      </w:r>
      <w:r>
        <w:rPr>
          <w:rFonts w:ascii="Times New Roman"/>
          <w:b w:val="false"/>
          <w:i w:val="false"/>
          <w:color w:val="000000"/>
          <w:sz w:val="28"/>
        </w:rPr>
        <w:t xml:space="preserve"> өңірлік бағдарламалар мен инвестициялық жобаларды қаржыландыру үшін бюджеттен тыс қаражат тарту;</w:t>
      </w:r>
      <w:r>
        <w:br/>
      </w:r>
      <w:r>
        <w:rPr>
          <w:rFonts w:ascii="Times New Roman"/>
          <w:b w:val="false"/>
          <w:i w:val="false"/>
          <w:color w:val="000000"/>
          <w:sz w:val="28"/>
        </w:rPr>
        <w:t xml:space="preserve">
      4) </w:t>
      </w:r>
      <w:r>
        <w:rPr>
          <w:rFonts w:ascii="Times New Roman"/>
          <w:b w:val="false"/>
          <w:i w:val="false"/>
          <w:color w:val="000000"/>
          <w:sz w:val="28"/>
        </w:rPr>
        <w:t xml:space="preserve"> кәсіпкерліктің, өнеркәсіптің және қызмет көрсету саласының, сауданың, туризмнің, сыртқы экономикалық байланыстардың жай-күйін талдау және дамуын болжау;</w:t>
      </w:r>
      <w:r>
        <w:br/>
      </w:r>
      <w:r>
        <w:rPr>
          <w:rFonts w:ascii="Times New Roman"/>
          <w:b w:val="false"/>
          <w:i w:val="false"/>
          <w:color w:val="000000"/>
          <w:sz w:val="28"/>
        </w:rPr>
        <w:t xml:space="preserve">
      5) </w:t>
      </w:r>
      <w:r>
        <w:rPr>
          <w:rFonts w:ascii="Times New Roman"/>
          <w:b w:val="false"/>
          <w:i w:val="false"/>
          <w:color w:val="000000"/>
          <w:sz w:val="28"/>
        </w:rPr>
        <w:t xml:space="preserve"> шаруашылық жүргізуші субъектілермен өзара неғұрлым тиімді іс-қимыл жасау мақсатында басқару жүйесін жетілдіру;</w:t>
      </w:r>
      <w:r>
        <w:br/>
      </w:r>
      <w:r>
        <w:rPr>
          <w:rFonts w:ascii="Times New Roman"/>
          <w:b w:val="false"/>
          <w:i w:val="false"/>
          <w:color w:val="000000"/>
          <w:sz w:val="28"/>
        </w:rPr>
        <w:t xml:space="preserve">
      6) </w:t>
      </w:r>
      <w:r>
        <w:rPr>
          <w:rFonts w:ascii="Times New Roman"/>
          <w:b w:val="false"/>
          <w:i w:val="false"/>
          <w:color w:val="000000"/>
          <w:sz w:val="28"/>
        </w:rPr>
        <w:t xml:space="preserve"> бөлшек тауар айналымының көлемін жүйелі талдау;</w:t>
      </w:r>
      <w:r>
        <w:br/>
      </w:r>
      <w:r>
        <w:rPr>
          <w:rFonts w:ascii="Times New Roman"/>
          <w:b w:val="false"/>
          <w:i w:val="false"/>
          <w:color w:val="000000"/>
          <w:sz w:val="28"/>
        </w:rPr>
        <w:t xml:space="preserve">
      7) </w:t>
      </w:r>
      <w:r>
        <w:rPr>
          <w:rFonts w:ascii="Times New Roman"/>
          <w:b w:val="false"/>
          <w:i w:val="false"/>
          <w:color w:val="000000"/>
          <w:sz w:val="28"/>
        </w:rPr>
        <w:t xml:space="preserve"> бюджеттік бағдарламалар әкімшісі ретінде бюджеттік кредиттердің нысаналы және тиімді пайдалануын, өтелуі мен оларға қызмет көрсетілуіне мониторинг және бақылауды жүзеге асырады. </w:t>
      </w:r>
      <w:r>
        <w:br/>
      </w:r>
      <w:r>
        <w:rPr>
          <w:rFonts w:ascii="Times New Roman"/>
          <w:b w:val="false"/>
          <w:i w:val="false"/>
          <w:color w:val="000000"/>
          <w:sz w:val="28"/>
        </w:rPr>
        <w:t xml:space="preserve">
      15.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кәсіпкерліктің, өнеркәсіп салаларының, салалық ғылымның, қызмет көрсету саласының сауда мен туризмнің экономикалық және әлеуметтік дамуына жәрдемдесу;</w:t>
      </w:r>
      <w:r>
        <w:br/>
      </w:r>
      <w:r>
        <w:rPr>
          <w:rFonts w:ascii="Times New Roman"/>
          <w:b w:val="false"/>
          <w:i w:val="false"/>
          <w:color w:val="000000"/>
          <w:sz w:val="28"/>
        </w:rPr>
        <w:t xml:space="preserve">
      2) </w:t>
      </w:r>
      <w:r>
        <w:rPr>
          <w:rFonts w:ascii="Times New Roman"/>
          <w:b w:val="false"/>
          <w:i w:val="false"/>
          <w:color w:val="000000"/>
          <w:sz w:val="28"/>
        </w:rPr>
        <w:t xml:space="preserve"> облыстың өнімділігін ұтымды пайдалану мақсатында өнеркәсіп, кәсіпкерлік салаларының, қызмет көрсету саласының сауда мен туризмнің даму стратегиясын қалыптастыруға, басым салаларды анықтауға және оларды қолдауға қатысу;</w:t>
      </w:r>
      <w:r>
        <w:br/>
      </w:r>
      <w:r>
        <w:rPr>
          <w:rFonts w:ascii="Times New Roman"/>
          <w:b w:val="false"/>
          <w:i w:val="false"/>
          <w:color w:val="000000"/>
          <w:sz w:val="28"/>
        </w:rPr>
        <w:t xml:space="preserve">
      3) </w:t>
      </w:r>
      <w:r>
        <w:rPr>
          <w:rFonts w:ascii="Times New Roman"/>
          <w:b w:val="false"/>
          <w:i w:val="false"/>
          <w:color w:val="000000"/>
          <w:sz w:val="28"/>
        </w:rPr>
        <w:t xml:space="preserve"> өнеркәсіптің басым салаларын қолдауға бағытталған кәсіпкерліктің, ғылымның, қызмет көрсету саласының сауда мен туризмнің өңірлік индустриялық және инвестициялық саясатын қалыптастыруға қатысу;</w:t>
      </w:r>
      <w:r>
        <w:br/>
      </w:r>
      <w:r>
        <w:rPr>
          <w:rFonts w:ascii="Times New Roman"/>
          <w:b w:val="false"/>
          <w:i w:val="false"/>
          <w:color w:val="000000"/>
          <w:sz w:val="28"/>
        </w:rPr>
        <w:t xml:space="preserve">
      4) </w:t>
      </w:r>
      <w:r>
        <w:rPr>
          <w:rFonts w:ascii="Times New Roman"/>
          <w:b w:val="false"/>
          <w:i w:val="false"/>
          <w:color w:val="000000"/>
          <w:sz w:val="28"/>
        </w:rPr>
        <w:t xml:space="preserve"> өнеркәсіп ұйымдарында, кәсіпкерлік құрылымдарында жоғары технологиялық және ғылымды қажетсінетін өндірістерді енгізуге және дамытуға жәрдемдесу;</w:t>
      </w:r>
      <w:r>
        <w:br/>
      </w:r>
      <w:r>
        <w:rPr>
          <w:rFonts w:ascii="Times New Roman"/>
          <w:b w:val="false"/>
          <w:i w:val="false"/>
          <w:color w:val="000000"/>
          <w:sz w:val="28"/>
        </w:rPr>
        <w:t xml:space="preserve">
      5) </w:t>
      </w:r>
      <w:r>
        <w:rPr>
          <w:rFonts w:ascii="Times New Roman"/>
          <w:b w:val="false"/>
          <w:i w:val="false"/>
          <w:color w:val="000000"/>
          <w:sz w:val="28"/>
        </w:rPr>
        <w:t xml:space="preserve"> облыс өнеркәсібіне жаңа технологияларды және Мекеме тәжірибесін тартуға жәрдемдесу;</w:t>
      </w:r>
      <w:r>
        <w:br/>
      </w:r>
      <w:r>
        <w:rPr>
          <w:rFonts w:ascii="Times New Roman"/>
          <w:b w:val="false"/>
          <w:i w:val="false"/>
          <w:color w:val="000000"/>
          <w:sz w:val="28"/>
        </w:rPr>
        <w:t xml:space="preserve">
      6) </w:t>
      </w:r>
      <w:r>
        <w:rPr>
          <w:rFonts w:ascii="Times New Roman"/>
          <w:b w:val="false"/>
          <w:i w:val="false"/>
          <w:color w:val="000000"/>
          <w:sz w:val="28"/>
        </w:rPr>
        <w:t xml:space="preserve"> озық ғылыми әзірлемелерді пайдалануды және жоғары технологиялық бәсекеге қабілетті өнім шығаруды қамтамасыз ететін инновациялық құрылымдарды құруға жәрдемдесу;</w:t>
      </w:r>
      <w:r>
        <w:br/>
      </w:r>
      <w:r>
        <w:rPr>
          <w:rFonts w:ascii="Times New Roman"/>
          <w:b w:val="false"/>
          <w:i w:val="false"/>
          <w:color w:val="000000"/>
          <w:sz w:val="28"/>
        </w:rPr>
        <w:t xml:space="preserve">
      7) </w:t>
      </w:r>
      <w:r>
        <w:rPr>
          <w:rFonts w:ascii="Times New Roman"/>
          <w:b w:val="false"/>
          <w:i w:val="false"/>
          <w:color w:val="000000"/>
          <w:sz w:val="28"/>
        </w:rPr>
        <w:t xml:space="preserve"> облыс экономикасының басқа салаларының мұқтаждары үшін жаңа өнім түрлерін игеру бағдарламаларын әзірлеуге және іске асыруға қатысу, облысішілік және өңіраралық байланыстар мен сыртқы экономикалық ынтымақтастықты нығайтуға жәрдемдесу;</w:t>
      </w:r>
      <w:r>
        <w:br/>
      </w:r>
      <w:r>
        <w:rPr>
          <w:rFonts w:ascii="Times New Roman"/>
          <w:b w:val="false"/>
          <w:i w:val="false"/>
          <w:color w:val="000000"/>
          <w:sz w:val="28"/>
        </w:rPr>
        <w:t xml:space="preserve">
      8) </w:t>
      </w:r>
      <w:r>
        <w:rPr>
          <w:rFonts w:ascii="Times New Roman"/>
          <w:b w:val="false"/>
          <w:i w:val="false"/>
          <w:color w:val="000000"/>
          <w:sz w:val="28"/>
        </w:rPr>
        <w:t xml:space="preserve"> жарғылық міндеттерін іске асыруға қолдау көрсету мақсатында Атырау облыстық Сауда - өнеркәсіптік палатасы, "Атырау облыстық Кәсіпкерлер палатасы" және "Атырау облысының кәсіпкерлері мен жұмыс берушілері одағы" қоғамдық бірлестігімен өзара іс-қимыл жасау;</w:t>
      </w:r>
      <w:r>
        <w:br/>
      </w:r>
      <w:r>
        <w:rPr>
          <w:rFonts w:ascii="Times New Roman"/>
          <w:b w:val="false"/>
          <w:i w:val="false"/>
          <w:color w:val="000000"/>
          <w:sz w:val="28"/>
        </w:rPr>
        <w:t xml:space="preserve">
      9) </w:t>
      </w:r>
      <w:r>
        <w:rPr>
          <w:rFonts w:ascii="Times New Roman"/>
          <w:b w:val="false"/>
          <w:i w:val="false"/>
          <w:color w:val="000000"/>
          <w:sz w:val="28"/>
        </w:rPr>
        <w:t xml:space="preserve"> Атырау облыстық әлеуметтік-еңбек қатынастарын реттеу жөніндегі үшжақты комиссия шешімдерін дайындауға және орындауға қатысу;</w:t>
      </w:r>
      <w:r>
        <w:br/>
      </w:r>
      <w:r>
        <w:rPr>
          <w:rFonts w:ascii="Times New Roman"/>
          <w:b w:val="false"/>
          <w:i w:val="false"/>
          <w:color w:val="000000"/>
          <w:sz w:val="28"/>
        </w:rPr>
        <w:t xml:space="preserve">
      10) </w:t>
      </w:r>
      <w:r>
        <w:rPr>
          <w:rFonts w:ascii="Times New Roman"/>
          <w:b w:val="false"/>
          <w:i w:val="false"/>
          <w:color w:val="000000"/>
          <w:sz w:val="28"/>
        </w:rPr>
        <w:t xml:space="preserve"> өнеркәсіп ұйымдарына импорт алмастыру және экспортқа өнім шығаратын бәсекеге қабілетті өндірістерді дамыту жөніндегі бағдарламалар мен жобаларды іске асыруға жәрдемдесу;</w:t>
      </w:r>
      <w:r>
        <w:br/>
      </w:r>
      <w:r>
        <w:rPr>
          <w:rFonts w:ascii="Times New Roman"/>
          <w:b w:val="false"/>
          <w:i w:val="false"/>
          <w:color w:val="000000"/>
          <w:sz w:val="28"/>
        </w:rPr>
        <w:t xml:space="preserve">
      11) </w:t>
      </w:r>
      <w:r>
        <w:rPr>
          <w:rFonts w:ascii="Times New Roman"/>
          <w:b w:val="false"/>
          <w:i w:val="false"/>
          <w:color w:val="000000"/>
          <w:sz w:val="28"/>
        </w:rPr>
        <w:t xml:space="preserve"> Атырау облысының халықаралық тұсаукесер қызметіне қатысу;</w:t>
      </w:r>
      <w:r>
        <w:br/>
      </w:r>
      <w:r>
        <w:rPr>
          <w:rFonts w:ascii="Times New Roman"/>
          <w:b w:val="false"/>
          <w:i w:val="false"/>
          <w:color w:val="000000"/>
          <w:sz w:val="28"/>
        </w:rPr>
        <w:t xml:space="preserve">
      12) </w:t>
      </w:r>
      <w:r>
        <w:rPr>
          <w:rFonts w:ascii="Times New Roman"/>
          <w:b w:val="false"/>
          <w:i w:val="false"/>
          <w:color w:val="000000"/>
          <w:sz w:val="28"/>
        </w:rPr>
        <w:t xml:space="preserve"> ғылыми-тәжірибелік конференцияларды, семинарларды, көрмелерді, конкурстарды, халықаралық тұсаукесерлерді, бизнес-кездесулерді, экономикалық миссияларды дайындауға және өткізуге қатысу;</w:t>
      </w:r>
      <w:r>
        <w:br/>
      </w:r>
      <w:r>
        <w:rPr>
          <w:rFonts w:ascii="Times New Roman"/>
          <w:b w:val="false"/>
          <w:i w:val="false"/>
          <w:color w:val="000000"/>
          <w:sz w:val="28"/>
        </w:rPr>
        <w:t xml:space="preserve">
      13) </w:t>
      </w:r>
      <w:r>
        <w:rPr>
          <w:rFonts w:ascii="Times New Roman"/>
          <w:b w:val="false"/>
          <w:i w:val="false"/>
          <w:color w:val="000000"/>
          <w:sz w:val="28"/>
        </w:rPr>
        <w:t xml:space="preserve"> Атырау облысы әкімдігінің бірыңғай өңірлік тұжырымдамасын және көрме қызметі жоспарын әзірлеуге қатысу;</w:t>
      </w:r>
      <w:r>
        <w:br/>
      </w:r>
      <w:r>
        <w:rPr>
          <w:rFonts w:ascii="Times New Roman"/>
          <w:b w:val="false"/>
          <w:i w:val="false"/>
          <w:color w:val="000000"/>
          <w:sz w:val="28"/>
        </w:rPr>
        <w:t xml:space="preserve">
      14) </w:t>
      </w:r>
      <w:r>
        <w:rPr>
          <w:rFonts w:ascii="Times New Roman"/>
          <w:b w:val="false"/>
          <w:i w:val="false"/>
          <w:color w:val="000000"/>
          <w:sz w:val="28"/>
        </w:rPr>
        <w:t xml:space="preserve"> тапсырысшылар мен жеткізушілердің ақпараттық өзара іс -қимылын ұйымдастыру, тауар өндірушілерге және кәсіпкерлерге арналған ақпараттық жинақтар шығарып, тарату;</w:t>
      </w:r>
      <w:r>
        <w:br/>
      </w:r>
      <w:r>
        <w:rPr>
          <w:rFonts w:ascii="Times New Roman"/>
          <w:b w:val="false"/>
          <w:i w:val="false"/>
          <w:color w:val="000000"/>
          <w:sz w:val="28"/>
        </w:rPr>
        <w:t xml:space="preserve">
      15) </w:t>
      </w:r>
      <w:r>
        <w:rPr>
          <w:rFonts w:ascii="Times New Roman"/>
          <w:b w:val="false"/>
          <w:i w:val="false"/>
          <w:color w:val="000000"/>
          <w:sz w:val="28"/>
        </w:rPr>
        <w:t xml:space="preserve"> өңірлік және республикалық конкурстар шеңберінде шығаратын өнім сапасын арттыруда және үздік тауарлар, қызметтер мен озық технологияларды анықтауда тауар өндірушілерге жәрдемдесу;</w:t>
      </w:r>
      <w:r>
        <w:br/>
      </w:r>
      <w:r>
        <w:rPr>
          <w:rFonts w:ascii="Times New Roman"/>
          <w:b w:val="false"/>
          <w:i w:val="false"/>
          <w:color w:val="000000"/>
          <w:sz w:val="28"/>
        </w:rPr>
        <w:t xml:space="preserve">
      16) </w:t>
      </w:r>
      <w:r>
        <w:rPr>
          <w:rFonts w:ascii="Times New Roman"/>
          <w:b w:val="false"/>
          <w:i w:val="false"/>
          <w:color w:val="000000"/>
          <w:sz w:val="28"/>
        </w:rPr>
        <w:t xml:space="preserve"> халық кәсіпшілігі және қолөнерін дамытуға жәрдемдесу;</w:t>
      </w:r>
      <w:r>
        <w:br/>
      </w:r>
      <w:r>
        <w:rPr>
          <w:rFonts w:ascii="Times New Roman"/>
          <w:b w:val="false"/>
          <w:i w:val="false"/>
          <w:color w:val="000000"/>
          <w:sz w:val="28"/>
        </w:rPr>
        <w:t xml:space="preserve">
      17) </w:t>
      </w:r>
      <w:r>
        <w:rPr>
          <w:rFonts w:ascii="Times New Roman"/>
          <w:b w:val="false"/>
          <w:i w:val="false"/>
          <w:color w:val="000000"/>
          <w:sz w:val="28"/>
        </w:rPr>
        <w:t xml:space="preserve"> өнеркәсіп кәсіпорындары мен ұйымдарын қайта құрылымдау мен реформалауды ұйымдастыру және консультациялық қолдау жөніндегі шараларды іске асыру, жетекшілік ететін салалардағы реформалау тәжірибесін қорыту;</w:t>
      </w:r>
      <w:r>
        <w:br/>
      </w:r>
      <w:r>
        <w:rPr>
          <w:rFonts w:ascii="Times New Roman"/>
          <w:b w:val="false"/>
          <w:i w:val="false"/>
          <w:color w:val="000000"/>
          <w:sz w:val="28"/>
        </w:rPr>
        <w:t xml:space="preserve">
      18) </w:t>
      </w:r>
      <w:r>
        <w:rPr>
          <w:rFonts w:ascii="Times New Roman"/>
          <w:b w:val="false"/>
          <w:i w:val="false"/>
          <w:color w:val="000000"/>
          <w:sz w:val="28"/>
        </w:rPr>
        <w:t xml:space="preserve"> бағдарламалар мен жобаларды орындау үшін бюджеттен тыс материалдық ресурстарды тартуға қатысу;</w:t>
      </w:r>
      <w:r>
        <w:br/>
      </w:r>
      <w:r>
        <w:rPr>
          <w:rFonts w:ascii="Times New Roman"/>
          <w:b w:val="false"/>
          <w:i w:val="false"/>
          <w:color w:val="000000"/>
          <w:sz w:val="28"/>
        </w:rPr>
        <w:t xml:space="preserve">
      19) </w:t>
      </w:r>
      <w:r>
        <w:rPr>
          <w:rFonts w:ascii="Times New Roman"/>
          <w:b w:val="false"/>
          <w:i w:val="false"/>
          <w:color w:val="000000"/>
          <w:sz w:val="28"/>
        </w:rPr>
        <w:t xml:space="preserve"> экономика салаларындағы басқару кадрларын даярлау және қайта даярлауға жәрдемдесу;</w:t>
      </w:r>
      <w:r>
        <w:br/>
      </w:r>
      <w:r>
        <w:rPr>
          <w:rFonts w:ascii="Times New Roman"/>
          <w:b w:val="false"/>
          <w:i w:val="false"/>
          <w:color w:val="000000"/>
          <w:sz w:val="28"/>
        </w:rPr>
        <w:t xml:space="preserve">
      20) </w:t>
      </w:r>
      <w:r>
        <w:rPr>
          <w:rFonts w:ascii="Times New Roman"/>
          <w:b w:val="false"/>
          <w:i w:val="false"/>
          <w:color w:val="000000"/>
          <w:sz w:val="28"/>
        </w:rPr>
        <w:t xml:space="preserve"> инновациялық әлеуеті бар ғылыми әзірлемелерді іске асыруға жәрдемдесу;</w:t>
      </w:r>
      <w:r>
        <w:br/>
      </w:r>
      <w:r>
        <w:rPr>
          <w:rFonts w:ascii="Times New Roman"/>
          <w:b w:val="false"/>
          <w:i w:val="false"/>
          <w:color w:val="000000"/>
          <w:sz w:val="28"/>
        </w:rPr>
        <w:t xml:space="preserve">
      21) </w:t>
      </w:r>
      <w:r>
        <w:rPr>
          <w:rFonts w:ascii="Times New Roman"/>
          <w:b w:val="false"/>
          <w:i w:val="false"/>
          <w:color w:val="000000"/>
          <w:sz w:val="28"/>
        </w:rPr>
        <w:t xml:space="preserve"> облыстың зияткерлік және ғылыми-техникалық әлеуетінің тиімді пайдаланылуын арттыру, ғылыми-техникалық және инновациялық қызметті ынталандыру жөніндегі құқықтық және ұйымдық-экономикалық ортаны қалыптастыруға қатысу;</w:t>
      </w:r>
      <w:r>
        <w:br/>
      </w:r>
      <w:r>
        <w:rPr>
          <w:rFonts w:ascii="Times New Roman"/>
          <w:b w:val="false"/>
          <w:i w:val="false"/>
          <w:color w:val="000000"/>
          <w:sz w:val="28"/>
        </w:rPr>
        <w:t xml:space="preserve">
      22) </w:t>
      </w:r>
      <w:r>
        <w:rPr>
          <w:rFonts w:ascii="Times New Roman"/>
          <w:b w:val="false"/>
          <w:i w:val="false"/>
          <w:color w:val="000000"/>
          <w:sz w:val="28"/>
        </w:rPr>
        <w:t xml:space="preserve"> ішкі тұтыну нарығын қалыптастыруға және тауарлар мен қызметтермен қанықтыруға ықпал ету;</w:t>
      </w:r>
      <w:r>
        <w:br/>
      </w:r>
      <w:r>
        <w:rPr>
          <w:rFonts w:ascii="Times New Roman"/>
          <w:b w:val="false"/>
          <w:i w:val="false"/>
          <w:color w:val="000000"/>
          <w:sz w:val="28"/>
        </w:rPr>
        <w:t xml:space="preserve">
      23) </w:t>
      </w:r>
      <w:r>
        <w:rPr>
          <w:rFonts w:ascii="Times New Roman"/>
          <w:b w:val="false"/>
          <w:i w:val="false"/>
          <w:color w:val="000000"/>
          <w:sz w:val="28"/>
        </w:rPr>
        <w:t xml:space="preserve"> өңіраралық байланыстардың тиімді құрылымын қалыптастыруға қатысу;</w:t>
      </w:r>
      <w:r>
        <w:br/>
      </w:r>
      <w:r>
        <w:rPr>
          <w:rFonts w:ascii="Times New Roman"/>
          <w:b w:val="false"/>
          <w:i w:val="false"/>
          <w:color w:val="000000"/>
          <w:sz w:val="28"/>
        </w:rPr>
        <w:t xml:space="preserve">
      24) </w:t>
      </w:r>
      <w:r>
        <w:rPr>
          <w:rFonts w:ascii="Times New Roman"/>
          <w:b w:val="false"/>
          <w:i w:val="false"/>
          <w:color w:val="000000"/>
          <w:sz w:val="28"/>
        </w:rPr>
        <w:t xml:space="preserve"> туризм және сауда саласында өңірлік саясатты қалыптастыруға қатысу;</w:t>
      </w:r>
      <w:r>
        <w:br/>
      </w:r>
      <w:r>
        <w:rPr>
          <w:rFonts w:ascii="Times New Roman"/>
          <w:b w:val="false"/>
          <w:i w:val="false"/>
          <w:color w:val="000000"/>
          <w:sz w:val="28"/>
        </w:rPr>
        <w:t xml:space="preserve">
      25) </w:t>
      </w:r>
      <w:r>
        <w:rPr>
          <w:rFonts w:ascii="Times New Roman"/>
          <w:b w:val="false"/>
          <w:i w:val="false"/>
          <w:color w:val="000000"/>
          <w:sz w:val="28"/>
        </w:rPr>
        <w:t xml:space="preserve"> өңірлік шағын кәсіпкерлікті қолдау бағдарламаларын әзірлеуді ұйымдастыру;</w:t>
      </w:r>
      <w:r>
        <w:br/>
      </w:r>
      <w:r>
        <w:rPr>
          <w:rFonts w:ascii="Times New Roman"/>
          <w:b w:val="false"/>
          <w:i w:val="false"/>
          <w:color w:val="000000"/>
          <w:sz w:val="28"/>
        </w:rPr>
        <w:t xml:space="preserve">
      26) </w:t>
      </w:r>
      <w:r>
        <w:rPr>
          <w:rFonts w:ascii="Times New Roman"/>
          <w:b w:val="false"/>
          <w:i w:val="false"/>
          <w:color w:val="000000"/>
          <w:sz w:val="28"/>
        </w:rPr>
        <w:t xml:space="preserve"> технопарктер, лизингілік орталықтар, шағын инновациялық қызмет орталықтары желісін және шағын кәсіпкерлікті қолдау мақсатында құрылатын басқа да инфрақұрылым объектілерін құру жөніндегі іс-шаралар әзірлеу бойынша ұсыныстар енгізу;</w:t>
      </w:r>
      <w:r>
        <w:br/>
      </w:r>
      <w:r>
        <w:rPr>
          <w:rFonts w:ascii="Times New Roman"/>
          <w:b w:val="false"/>
          <w:i w:val="false"/>
          <w:color w:val="000000"/>
          <w:sz w:val="28"/>
        </w:rPr>
        <w:t xml:space="preserve">
      27) </w:t>
      </w:r>
      <w:r>
        <w:rPr>
          <w:rFonts w:ascii="Times New Roman"/>
          <w:b w:val="false"/>
          <w:i w:val="false"/>
          <w:color w:val="000000"/>
          <w:sz w:val="28"/>
        </w:rPr>
        <w:t xml:space="preserve"> шағын кәсіпкерлік субъектілеріне ғимараттарды, құрылыстарды, өндірістік орын жайларды және коммуналдық меншіктегі өзге де мүлікті жеңілдікпен беру арқылы шағын кәсіпкерлік инфрақұрылымын қолдау мен дамыту жөніндегі шараларды қабылдау;</w:t>
      </w:r>
      <w:r>
        <w:br/>
      </w:r>
      <w:r>
        <w:rPr>
          <w:rFonts w:ascii="Times New Roman"/>
          <w:b w:val="false"/>
          <w:i w:val="false"/>
          <w:color w:val="000000"/>
          <w:sz w:val="28"/>
        </w:rPr>
        <w:t xml:space="preserve">
      28) </w:t>
      </w:r>
      <w:r>
        <w:rPr>
          <w:rFonts w:ascii="Times New Roman"/>
          <w:b w:val="false"/>
          <w:i w:val="false"/>
          <w:color w:val="000000"/>
          <w:sz w:val="28"/>
        </w:rPr>
        <w:t xml:space="preserve"> сауда мәселелерінде шаруашылық жүргізуші субьектілерге, кәсіпкерлерге, жеке тұлғаларға ақпараттық қызмет көрсетуге жәрдемдесу;</w:t>
      </w:r>
      <w:r>
        <w:br/>
      </w:r>
      <w:r>
        <w:rPr>
          <w:rFonts w:ascii="Times New Roman"/>
          <w:b w:val="false"/>
          <w:i w:val="false"/>
          <w:color w:val="000000"/>
          <w:sz w:val="28"/>
        </w:rPr>
        <w:t xml:space="preserve">
      29) </w:t>
      </w:r>
      <w:r>
        <w:rPr>
          <w:rFonts w:ascii="Times New Roman"/>
          <w:b w:val="false"/>
          <w:i w:val="false"/>
          <w:color w:val="000000"/>
          <w:sz w:val="28"/>
        </w:rPr>
        <w:t xml:space="preserve"> тауарлар, қызметтер мен жұмыстар бөлігінде облыстың ірі өнеркәсіптік жобаларында қазақстандық үлесті арттыруға жәрдемдесу;</w:t>
      </w:r>
      <w:r>
        <w:br/>
      </w:r>
      <w:r>
        <w:rPr>
          <w:rFonts w:ascii="Times New Roman"/>
          <w:b w:val="false"/>
          <w:i w:val="false"/>
          <w:color w:val="000000"/>
          <w:sz w:val="28"/>
        </w:rPr>
        <w:t xml:space="preserve">
      30) </w:t>
      </w:r>
      <w:r>
        <w:rPr>
          <w:rFonts w:ascii="Times New Roman"/>
          <w:b w:val="false"/>
          <w:i w:val="false"/>
          <w:color w:val="000000"/>
          <w:sz w:val="28"/>
        </w:rPr>
        <w:t xml:space="preserve"> мемлекеттік орган жұмысының сапасы мен өнімділігін арттыру мақсатында оның қызметінің бағыттары бойынша ішкі қаржылық бақылауды жүзеге асыру;</w:t>
      </w:r>
      <w:r>
        <w:br/>
      </w:r>
      <w:r>
        <w:rPr>
          <w:rFonts w:ascii="Times New Roman"/>
          <w:b w:val="false"/>
          <w:i w:val="false"/>
          <w:color w:val="000000"/>
          <w:sz w:val="28"/>
        </w:rPr>
        <w:t xml:space="preserve">
      31) </w:t>
      </w:r>
      <w:r>
        <w:rPr>
          <w:rFonts w:ascii="Times New Roman"/>
          <w:b w:val="false"/>
          <w:i w:val="false"/>
          <w:color w:val="000000"/>
          <w:sz w:val="28"/>
        </w:rPr>
        <w:t xml:space="preserve"> Басқармада гендерлік теңдікті нығайту бойынша тиісті іс-шараларды жүзеге асыру;</w:t>
      </w:r>
      <w:r>
        <w:br/>
      </w:r>
      <w:r>
        <w:rPr>
          <w:rFonts w:ascii="Times New Roman"/>
          <w:b w:val="false"/>
          <w:i w:val="false"/>
          <w:color w:val="000000"/>
          <w:sz w:val="28"/>
        </w:rPr>
        <w:t xml:space="preserve">
      32) </w:t>
      </w:r>
      <w:r>
        <w:rPr>
          <w:rFonts w:ascii="Times New Roman"/>
          <w:b w:val="false"/>
          <w:i w:val="false"/>
          <w:color w:val="000000"/>
          <w:sz w:val="28"/>
        </w:rPr>
        <w:t xml:space="preserve"> Мемлекеттік мүлiктi басқару жөнiндегi мемлекеттiк саясатты iске асыруды жүзеге асыру, өз құзыретi шегiнде тиiстi салада мемлекеттiк мүлiктi басқару аясындағы нормативтiк құқықтық актiлердi әзiрлеу, бекіту; </w:t>
      </w:r>
      <w:r>
        <w:br/>
      </w:r>
      <w:r>
        <w:rPr>
          <w:rFonts w:ascii="Times New Roman"/>
          <w:b w:val="false"/>
          <w:i w:val="false"/>
          <w:color w:val="000000"/>
          <w:sz w:val="28"/>
        </w:rPr>
        <w:t xml:space="preserve">
      33) </w:t>
      </w:r>
      <w:r>
        <w:rPr>
          <w:rFonts w:ascii="Times New Roman"/>
          <w:b w:val="false"/>
          <w:i w:val="false"/>
          <w:color w:val="000000"/>
          <w:sz w:val="28"/>
        </w:rPr>
        <w:t xml:space="preserve"> Қазақстан Республикасының заңдарында көзделген жағдайларда Басқарма қарамағындағы ұйымдар қызметiнiң басым бағыттарын және бюджеттен қаржыландырылатын жұмыстарының (көрсететiн қызметтерiнiң) мiндеттi көлемдерiн айқындау;</w:t>
      </w:r>
      <w:r>
        <w:br/>
      </w:r>
      <w:r>
        <w:rPr>
          <w:rFonts w:ascii="Times New Roman"/>
          <w:b w:val="false"/>
          <w:i w:val="false"/>
          <w:color w:val="000000"/>
          <w:sz w:val="28"/>
        </w:rPr>
        <w:t xml:space="preserve">
      34) </w:t>
      </w:r>
      <w:r>
        <w:rPr>
          <w:rFonts w:ascii="Times New Roman"/>
          <w:b w:val="false"/>
          <w:i w:val="false"/>
          <w:color w:val="000000"/>
          <w:sz w:val="28"/>
        </w:rPr>
        <w:t xml:space="preserve"> Басқарма қарамағындағы ұйымдар қызметiнiң нысанасы мен мақсатын айқындау бойынша, сондай-ақ осындай қызметтi жүзеге асыратын ведомстволық бағынысты ұйым түрiн (шаруашылық жүргiзу құқығындағы немесе қазыналық кәсiпорын) айқындау жөнiнде ұсыныстар енгiзу;</w:t>
      </w:r>
      <w:r>
        <w:br/>
      </w:r>
      <w:r>
        <w:rPr>
          <w:rFonts w:ascii="Times New Roman"/>
          <w:b w:val="false"/>
          <w:i w:val="false"/>
          <w:color w:val="000000"/>
          <w:sz w:val="28"/>
        </w:rPr>
        <w:t xml:space="preserve">
      35) </w:t>
      </w:r>
      <w:r>
        <w:rPr>
          <w:rFonts w:ascii="Times New Roman"/>
          <w:b w:val="false"/>
          <w:i w:val="false"/>
          <w:color w:val="000000"/>
          <w:sz w:val="28"/>
        </w:rPr>
        <w:t xml:space="preserve"> Басқарма қарамағындағы ұйымдардың даму жоспарларын және оларды орындау жөнiндегi есептерiн қарайды, осы Заңда көзделген жағдайларда келiседі және бекiтеді;</w:t>
      </w:r>
      <w:r>
        <w:br/>
      </w:r>
      <w:r>
        <w:rPr>
          <w:rFonts w:ascii="Times New Roman"/>
          <w:b w:val="false"/>
          <w:i w:val="false"/>
          <w:color w:val="000000"/>
          <w:sz w:val="28"/>
        </w:rPr>
        <w:t xml:space="preserve">
      36) </w:t>
      </w:r>
      <w:r>
        <w:rPr>
          <w:rFonts w:ascii="Times New Roman"/>
          <w:b w:val="false"/>
          <w:i w:val="false"/>
          <w:color w:val="000000"/>
          <w:sz w:val="28"/>
        </w:rPr>
        <w:t xml:space="preserve"> Басқарма қарамағындағы ұйымдар мүлкiнiң сақталуын және ведомстволық бағынысты мемлекеттік ұйымдардың даму жоспарларының орындалуын бақылауды жүзеге асыру;</w:t>
      </w:r>
      <w:r>
        <w:br/>
      </w:r>
      <w:r>
        <w:rPr>
          <w:rFonts w:ascii="Times New Roman"/>
          <w:b w:val="false"/>
          <w:i w:val="false"/>
          <w:color w:val="000000"/>
          <w:sz w:val="28"/>
        </w:rPr>
        <w:t xml:space="preserve">
      37) </w:t>
      </w:r>
      <w:r>
        <w:rPr>
          <w:rFonts w:ascii="Times New Roman"/>
          <w:b w:val="false"/>
          <w:i w:val="false"/>
          <w:color w:val="000000"/>
          <w:sz w:val="28"/>
        </w:rPr>
        <w:t xml:space="preserve"> Басқарма қарамағындағы ұйымдардың даму жоспарларының орындалуын бақылау мен талдауды жүзеге асыру;</w:t>
      </w:r>
      <w:r>
        <w:br/>
      </w:r>
      <w:r>
        <w:rPr>
          <w:rFonts w:ascii="Times New Roman"/>
          <w:b w:val="false"/>
          <w:i w:val="false"/>
          <w:color w:val="000000"/>
          <w:sz w:val="28"/>
        </w:rPr>
        <w:t xml:space="preserve">
      38) </w:t>
      </w:r>
      <w:r>
        <w:rPr>
          <w:rFonts w:ascii="Times New Roman"/>
          <w:b w:val="false"/>
          <w:i w:val="false"/>
          <w:color w:val="000000"/>
          <w:sz w:val="28"/>
        </w:rPr>
        <w:t xml:space="preserve"> Басқармаға, Басқарма қарамағындағы ұйымдарға берiлген немесе ол өзiнiң шаруашылық қызметiнiң нәтижесiнде сатып алған мүлiктi алып қоюға немесе қайта бөлуге келiсiмiн беру;</w:t>
      </w:r>
      <w:r>
        <w:br/>
      </w:r>
      <w:r>
        <w:rPr>
          <w:rFonts w:ascii="Times New Roman"/>
          <w:b w:val="false"/>
          <w:i w:val="false"/>
          <w:color w:val="000000"/>
          <w:sz w:val="28"/>
        </w:rPr>
        <w:t xml:space="preserve">
      39) </w:t>
      </w:r>
      <w:r>
        <w:rPr>
          <w:rFonts w:ascii="Times New Roman"/>
          <w:b w:val="false"/>
          <w:i w:val="false"/>
          <w:color w:val="000000"/>
          <w:sz w:val="28"/>
        </w:rPr>
        <w:t xml:space="preserve"> Басқарма қарамағындағы ұйымдарды басқаруды жүзеге асыру;</w:t>
      </w:r>
      <w:r>
        <w:br/>
      </w:r>
      <w:r>
        <w:rPr>
          <w:rFonts w:ascii="Times New Roman"/>
          <w:b w:val="false"/>
          <w:i w:val="false"/>
          <w:color w:val="000000"/>
          <w:sz w:val="28"/>
        </w:rPr>
        <w:t xml:space="preserve">
      40) </w:t>
      </w:r>
      <w:r>
        <w:rPr>
          <w:rFonts w:ascii="Times New Roman"/>
          <w:b w:val="false"/>
          <w:i w:val="false"/>
          <w:color w:val="000000"/>
          <w:sz w:val="28"/>
        </w:rPr>
        <w:t xml:space="preserve"> Басқарма қарамағындағы ұйымдардың жылдық қаржылық есептiлiгiн бекiту;</w:t>
      </w:r>
      <w:r>
        <w:br/>
      </w:r>
      <w:r>
        <w:rPr>
          <w:rFonts w:ascii="Times New Roman"/>
          <w:b w:val="false"/>
          <w:i w:val="false"/>
          <w:color w:val="000000"/>
          <w:sz w:val="28"/>
        </w:rPr>
        <w:t xml:space="preserve">
      41) </w:t>
      </w:r>
      <w:r>
        <w:rPr>
          <w:rFonts w:ascii="Times New Roman"/>
          <w:b w:val="false"/>
          <w:i w:val="false"/>
          <w:color w:val="000000"/>
          <w:sz w:val="28"/>
        </w:rPr>
        <w:t xml:space="preserve"> Басқарма қарамағындағы ұйымдардың жергілікті бюджеттен қаржыландыру жоспарларын бекiту;</w:t>
      </w:r>
      <w:r>
        <w:br/>
      </w:r>
      <w:r>
        <w:rPr>
          <w:rFonts w:ascii="Times New Roman"/>
          <w:b w:val="false"/>
          <w:i w:val="false"/>
          <w:color w:val="000000"/>
          <w:sz w:val="28"/>
        </w:rPr>
        <w:t xml:space="preserve">
      42) </w:t>
      </w:r>
      <w:r>
        <w:rPr>
          <w:rFonts w:ascii="Times New Roman"/>
          <w:b w:val="false"/>
          <w:i w:val="false"/>
          <w:color w:val="000000"/>
          <w:sz w:val="28"/>
        </w:rPr>
        <w:t>42) Басқарма қарамағындағы ұйымдардың филиалдар мен өкiлдiктер құруына келiсiм беру;</w:t>
      </w:r>
      <w:r>
        <w:br/>
      </w:r>
      <w:r>
        <w:rPr>
          <w:rFonts w:ascii="Times New Roman"/>
          <w:b w:val="false"/>
          <w:i w:val="false"/>
          <w:color w:val="000000"/>
          <w:sz w:val="28"/>
        </w:rPr>
        <w:t xml:space="preserve">
      43) </w:t>
      </w:r>
      <w:r>
        <w:rPr>
          <w:rFonts w:ascii="Times New Roman"/>
          <w:b w:val="false"/>
          <w:i w:val="false"/>
          <w:color w:val="000000"/>
          <w:sz w:val="28"/>
        </w:rPr>
        <w:t xml:space="preserve"> жарғылық капиталындағы қатысу үлестерін иелену және пайдалану құқықтары өзіне берілген жағдайларда мемлекет жалғыз қатысушысы болып табылатын, жауапкершілігі шектеулі серіктестіктердің тиісті байқау кеңесінің құрамына өз өкілін тағайындау;</w:t>
      </w:r>
      <w:r>
        <w:br/>
      </w:r>
      <w:r>
        <w:rPr>
          <w:rFonts w:ascii="Times New Roman"/>
          <w:b w:val="false"/>
          <w:i w:val="false"/>
          <w:color w:val="000000"/>
          <w:sz w:val="28"/>
        </w:rPr>
        <w:t xml:space="preserve">
      44) </w:t>
      </w:r>
      <w:r>
        <w:rPr>
          <w:rFonts w:ascii="Times New Roman"/>
          <w:b w:val="false"/>
          <w:i w:val="false"/>
          <w:color w:val="000000"/>
          <w:sz w:val="28"/>
        </w:rPr>
        <w:t xml:space="preserve"> Басқарманың өкілін мемлекет қатысатын жауапкершілігі шектеулі серіктестіктің байқау кеңесінің құрамына енгізу үшін қажетті шараларды қамтамасыз ету немесе қабылдау;</w:t>
      </w:r>
      <w:r>
        <w:br/>
      </w:r>
      <w:r>
        <w:rPr>
          <w:rFonts w:ascii="Times New Roman"/>
          <w:b w:val="false"/>
          <w:i w:val="false"/>
          <w:color w:val="000000"/>
          <w:sz w:val="28"/>
        </w:rPr>
        <w:t xml:space="preserve">
      45) </w:t>
      </w:r>
      <w:r>
        <w:rPr>
          <w:rFonts w:ascii="Times New Roman"/>
          <w:b w:val="false"/>
          <w:i w:val="false"/>
          <w:color w:val="000000"/>
          <w:sz w:val="28"/>
        </w:rPr>
        <w:t xml:space="preserve"> мәліметтерді, оның ішінде өзінің басқаруындағы мемлекеттік заңды тұлғалардың және оларға қатысты мемлекеттің қатысушысы ретінде басқаруға қатысу құқығын өзі жүзеге асыратын мемлекет қатысатын заңды тұлғалардың атаулы тізбесін бұл мәліметтерді мемлекеттік мүліктің тізілімінде көрсету үшін дайындау;</w:t>
      </w:r>
      <w:r>
        <w:br/>
      </w:r>
      <w:r>
        <w:rPr>
          <w:rFonts w:ascii="Times New Roman"/>
          <w:b w:val="false"/>
          <w:i w:val="false"/>
          <w:color w:val="000000"/>
          <w:sz w:val="28"/>
        </w:rPr>
        <w:t xml:space="preserve">
      46) </w:t>
      </w:r>
      <w:r>
        <w:rPr>
          <w:rFonts w:ascii="Times New Roman"/>
          <w:b w:val="false"/>
          <w:i w:val="false"/>
          <w:color w:val="000000"/>
          <w:sz w:val="28"/>
        </w:rPr>
        <w:t xml:space="preserve"> туроператорлық қызметті лицензиялауды жүзеге асырады;</w:t>
      </w:r>
      <w:r>
        <w:br/>
      </w:r>
      <w:r>
        <w:rPr>
          <w:rFonts w:ascii="Times New Roman"/>
          <w:b w:val="false"/>
          <w:i w:val="false"/>
          <w:color w:val="000000"/>
          <w:sz w:val="28"/>
        </w:rPr>
        <w:t xml:space="preserve">
      47) </w:t>
      </w:r>
      <w:r>
        <w:rPr>
          <w:rFonts w:ascii="Times New Roman"/>
          <w:b w:val="false"/>
          <w:i w:val="false"/>
          <w:color w:val="000000"/>
          <w:sz w:val="28"/>
        </w:rPr>
        <w:t xml:space="preserve"> гидті (гид – аудармашы) кәсіптік даярлауды ұйымдастырады;</w:t>
      </w:r>
      <w:r>
        <w:br/>
      </w:r>
      <w:r>
        <w:rPr>
          <w:rFonts w:ascii="Times New Roman"/>
          <w:b w:val="false"/>
          <w:i w:val="false"/>
          <w:color w:val="000000"/>
          <w:sz w:val="28"/>
        </w:rPr>
        <w:t xml:space="preserve">
      48) </w:t>
      </w:r>
      <w:r>
        <w:rPr>
          <w:rFonts w:ascii="Times New Roman"/>
          <w:b w:val="false"/>
          <w:i w:val="false"/>
          <w:color w:val="000000"/>
          <w:sz w:val="28"/>
        </w:rPr>
        <w:t xml:space="preserve"> туристік саланы дамыту жөніндегі іс-шаралар жоспарын уәкілетті органмен келісім бойынша бекітеді;</w:t>
      </w:r>
      <w:r>
        <w:br/>
      </w:r>
      <w:r>
        <w:rPr>
          <w:rFonts w:ascii="Times New Roman"/>
          <w:b w:val="false"/>
          <w:i w:val="false"/>
          <w:color w:val="000000"/>
          <w:sz w:val="28"/>
        </w:rPr>
        <w:t xml:space="preserve">
      49) </w:t>
      </w:r>
      <w:r>
        <w:rPr>
          <w:rFonts w:ascii="Times New Roman"/>
          <w:b w:val="false"/>
          <w:i w:val="false"/>
          <w:color w:val="000000"/>
          <w:sz w:val="28"/>
        </w:rPr>
        <w:t xml:space="preserve"> туристік қызметті жүзеге асыратын адамдардың және туристік маршруттар мен соқпақтардың мемлекеттік тізілімдерін жүргізеді;</w:t>
      </w:r>
      <w:r>
        <w:br/>
      </w:r>
      <w:r>
        <w:rPr>
          <w:rFonts w:ascii="Times New Roman"/>
          <w:b w:val="false"/>
          <w:i w:val="false"/>
          <w:color w:val="000000"/>
          <w:sz w:val="28"/>
        </w:rPr>
        <w:t xml:space="preserve">
      50) </w:t>
      </w:r>
      <w:r>
        <w:rPr>
          <w:rFonts w:ascii="Times New Roman"/>
          <w:b w:val="false"/>
          <w:i w:val="false"/>
          <w:color w:val="000000"/>
          <w:sz w:val="28"/>
        </w:rPr>
        <w:t xml:space="preserve"> туристік маршруттар мен соқпақтардың мемлекеттік тізілімін жүргізеді;</w:t>
      </w:r>
      <w:r>
        <w:br/>
      </w:r>
      <w:r>
        <w:rPr>
          <w:rFonts w:ascii="Times New Roman"/>
          <w:b w:val="false"/>
          <w:i w:val="false"/>
          <w:color w:val="000000"/>
          <w:sz w:val="28"/>
        </w:rPr>
        <w:t xml:space="preserve">
      51) </w:t>
      </w:r>
      <w:r>
        <w:rPr>
          <w:rFonts w:ascii="Times New Roman"/>
          <w:b w:val="false"/>
          <w:i w:val="false"/>
          <w:color w:val="000000"/>
          <w:sz w:val="28"/>
        </w:rPr>
        <w:t xml:space="preserve"> "Мемлекеттік мүлік туралы" Қазақстан Республикасы Заңында, Қазақстан Республикасының өзге де заңдарында, Қазақстан Республикасы Президентiнiң және Қазақстан Республикасы Үкiметiнiң актiлерiнде және облыс әкімдігі жүктеген өзге де функцияларды өкiлеттiктердi жүзеге асырады.</w:t>
      </w:r>
      <w:r>
        <w:br/>
      </w:r>
      <w:r>
        <w:rPr>
          <w:rFonts w:ascii="Times New Roman"/>
          <w:b w:val="false"/>
          <w:i w:val="false"/>
          <w:color w:val="000000"/>
          <w:sz w:val="28"/>
        </w:rPr>
        <w:t xml:space="preserve">
      52) </w:t>
      </w:r>
      <w:r>
        <w:rPr>
          <w:rFonts w:ascii="Times New Roman"/>
          <w:b w:val="false"/>
          <w:i w:val="false"/>
          <w:color w:val="000000"/>
          <w:sz w:val="28"/>
        </w:rPr>
        <w:t xml:space="preserve"> Басқарма қарамағындағы ұйымдарға "Мемлекеттік мүлік туралы" Қазақстан Республикасы Заныңда және басқа нормативті-құқықтық актілерде көрсетілген тиісті саладағы уәкілетті органға белгіленген функцияларды атқарады.</w:t>
      </w:r>
      <w:r>
        <w:br/>
      </w:r>
      <w:r>
        <w:rPr>
          <w:rFonts w:ascii="Times New Roman"/>
          <w:b w:val="false"/>
          <w:i w:val="false"/>
          <w:color w:val="000000"/>
          <w:sz w:val="28"/>
        </w:rPr>
        <w:t xml:space="preserve">
      16.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Атырау облысы әкімдігінің құрылымдық бөлімшелерімен, өзге атқарушы органдармен, жергілікті өзін-өзі басқару органдарымен, орталық атқарушы органдардың аумақтық бөлімшелерімен, мекемелермен және ұйымдармен өз кұзыретіне кіретін мәселелер бойынша өзара іс-қимыл жасау;</w:t>
      </w:r>
      <w:r>
        <w:br/>
      </w:r>
      <w:r>
        <w:rPr>
          <w:rFonts w:ascii="Times New Roman"/>
          <w:b w:val="false"/>
          <w:i w:val="false"/>
          <w:color w:val="000000"/>
          <w:sz w:val="28"/>
        </w:rPr>
        <w:t xml:space="preserve">
      2) </w:t>
      </w:r>
      <w:r>
        <w:rPr>
          <w:rFonts w:ascii="Times New Roman"/>
          <w:b w:val="false"/>
          <w:i w:val="false"/>
          <w:color w:val="000000"/>
          <w:sz w:val="28"/>
        </w:rPr>
        <w:t xml:space="preserve"> оның құзыретіне жатқызылған мәселелер бойынша әдістемелік материалдар мен ұсынымдарды әзірлеу, сондай-ақ нұсқамалар, семинарлар мен кеңестер өткізу;</w:t>
      </w:r>
      <w:r>
        <w:br/>
      </w:r>
      <w:r>
        <w:rPr>
          <w:rFonts w:ascii="Times New Roman"/>
          <w:b w:val="false"/>
          <w:i w:val="false"/>
          <w:color w:val="000000"/>
          <w:sz w:val="28"/>
        </w:rPr>
        <w:t xml:space="preserve">
      3) </w:t>
      </w:r>
      <w:r>
        <w:rPr>
          <w:rFonts w:ascii="Times New Roman"/>
          <w:b w:val="false"/>
          <w:i w:val="false"/>
          <w:color w:val="000000"/>
          <w:sz w:val="28"/>
        </w:rPr>
        <w:t xml:space="preserve"> белгіленген тәртіппен облыстың атқарушы органдарынан, жергілікті өзін-өзі басқару органдарынан, мекемелер мен ұйымдардан Басқарманың өз функцияларын жүзеге асыруы үшін қажетті статистикалық және есептік деректерді, басқа материалдар мен мәліметтерді сұрату және алу;</w:t>
      </w:r>
      <w:r>
        <w:br/>
      </w:r>
      <w:r>
        <w:rPr>
          <w:rFonts w:ascii="Times New Roman"/>
          <w:b w:val="false"/>
          <w:i w:val="false"/>
          <w:color w:val="000000"/>
          <w:sz w:val="28"/>
        </w:rPr>
        <w:t xml:space="preserve">
      4) </w:t>
      </w:r>
      <w:r>
        <w:rPr>
          <w:rFonts w:ascii="Times New Roman"/>
          <w:b w:val="false"/>
          <w:i w:val="false"/>
          <w:color w:val="000000"/>
          <w:sz w:val="28"/>
        </w:rPr>
        <w:t xml:space="preserve"> белгіленген тәртіппен Басқарманың құзыретіне кіретін облыстың әлеуметтік-экономикалық даму мәселелерін әзірлеуге, қарауға және келісуге қатысу;</w:t>
      </w:r>
      <w:r>
        <w:br/>
      </w:r>
      <w:r>
        <w:rPr>
          <w:rFonts w:ascii="Times New Roman"/>
          <w:b w:val="false"/>
          <w:i w:val="false"/>
          <w:color w:val="000000"/>
          <w:sz w:val="28"/>
        </w:rPr>
        <w:t xml:space="preserve">
      5) </w:t>
      </w:r>
      <w:r>
        <w:rPr>
          <w:rFonts w:ascii="Times New Roman"/>
          <w:b w:val="false"/>
          <w:i w:val="false"/>
          <w:color w:val="000000"/>
          <w:sz w:val="28"/>
        </w:rPr>
        <w:t xml:space="preserve"> бұқаралық ақпарат құралдарына Басқарманың қызметі туралы ақпарат беру;</w:t>
      </w:r>
      <w:r>
        <w:br/>
      </w:r>
      <w:r>
        <w:rPr>
          <w:rFonts w:ascii="Times New Roman"/>
          <w:b w:val="false"/>
          <w:i w:val="false"/>
          <w:color w:val="000000"/>
          <w:sz w:val="28"/>
        </w:rPr>
        <w:t xml:space="preserve">
      6) </w:t>
      </w:r>
      <w:r>
        <w:rPr>
          <w:rFonts w:ascii="Times New Roman"/>
          <w:b w:val="false"/>
          <w:i w:val="false"/>
          <w:color w:val="000000"/>
          <w:sz w:val="28"/>
        </w:rPr>
        <w:t xml:space="preserve"> қажет болған жағдайда ведомствоаралық комиссиялар, кеңестер мен сарапшылар топтарын құру;</w:t>
      </w:r>
      <w:r>
        <w:br/>
      </w:r>
      <w:r>
        <w:rPr>
          <w:rFonts w:ascii="Times New Roman"/>
          <w:b w:val="false"/>
          <w:i w:val="false"/>
          <w:color w:val="000000"/>
          <w:sz w:val="28"/>
        </w:rPr>
        <w:t xml:space="preserve">
      7) </w:t>
      </w:r>
      <w:r>
        <w:rPr>
          <w:rFonts w:ascii="Times New Roman"/>
          <w:b w:val="false"/>
          <w:i w:val="false"/>
          <w:color w:val="000000"/>
          <w:sz w:val="28"/>
        </w:rPr>
        <w:t xml:space="preserve"> белгіленген тәртіппен облыс әкіміне Басқарма құзыретіне жатқызылған мәселелер бойынша қаулылар, шешімдер және өкімдер жобаларын енгізу;</w:t>
      </w:r>
      <w:r>
        <w:br/>
      </w:r>
      <w:r>
        <w:rPr>
          <w:rFonts w:ascii="Times New Roman"/>
          <w:b w:val="false"/>
          <w:i w:val="false"/>
          <w:color w:val="000000"/>
          <w:sz w:val="28"/>
        </w:rPr>
        <w:t xml:space="preserve">
      8) </w:t>
      </w:r>
      <w:r>
        <w:rPr>
          <w:rFonts w:ascii="Times New Roman"/>
          <w:b w:val="false"/>
          <w:i w:val="false"/>
          <w:color w:val="000000"/>
          <w:sz w:val="28"/>
        </w:rPr>
        <w:t xml:space="preserve"> Басқарманың құзыретіне жатқызылған мәселелер бойынша мемлекеттік органдарда, Қазақстан Республикасының басқа да шаруашылық жүргізуші субъектілерінде облыс әкімінің тапсырмасы бойынша облыс әкімдігінің мүддесін білдіру;</w:t>
      </w:r>
      <w:r>
        <w:br/>
      </w:r>
      <w:r>
        <w:rPr>
          <w:rFonts w:ascii="Times New Roman"/>
          <w:b w:val="false"/>
          <w:i w:val="false"/>
          <w:color w:val="000000"/>
          <w:sz w:val="28"/>
        </w:rPr>
        <w:t xml:space="preserve">
      9) </w:t>
      </w:r>
      <w:r>
        <w:rPr>
          <w:rFonts w:ascii="Times New Roman"/>
          <w:b w:val="false"/>
          <w:i w:val="false"/>
          <w:color w:val="000000"/>
          <w:sz w:val="28"/>
        </w:rPr>
        <w:t xml:space="preserve"> өзіне жүктелген функциялардың орындалуын қамтамасыз ету;</w:t>
      </w:r>
      <w:r>
        <w:br/>
      </w:r>
      <w:r>
        <w:rPr>
          <w:rFonts w:ascii="Times New Roman"/>
          <w:b w:val="false"/>
          <w:i w:val="false"/>
          <w:color w:val="000000"/>
          <w:sz w:val="28"/>
        </w:rPr>
        <w:t xml:space="preserve">
      10) </w:t>
      </w:r>
      <w:r>
        <w:rPr>
          <w:rFonts w:ascii="Times New Roman"/>
          <w:b w:val="false"/>
          <w:i w:val="false"/>
          <w:color w:val="000000"/>
          <w:sz w:val="28"/>
        </w:rPr>
        <w:t xml:space="preserve"> облыс әкімдігінің алдында өз қызметінің нәтижелері туралы есеп беру.</w:t>
      </w:r>
    </w:p>
    <w:bookmarkEnd w:id="6"/>
    <w:bookmarkStart w:name="z101" w:id="7"/>
    <w:p>
      <w:pPr>
        <w:spacing w:after="0"/>
        <w:ind w:left="0"/>
        <w:jc w:val="left"/>
      </w:pPr>
      <w:r>
        <w:rPr>
          <w:rFonts w:ascii="Times New Roman"/>
          <w:b/>
          <w:i w:val="false"/>
          <w:color w:val="000000"/>
        </w:rPr>
        <w:t xml:space="preserve"> 3. Басқарманың қызметін ұйымдастыру</w:t>
      </w:r>
    </w:p>
    <w:bookmarkEnd w:id="7"/>
    <w:bookmarkStart w:name="z102" w:id="8"/>
    <w:p>
      <w:pPr>
        <w:spacing w:after="0"/>
        <w:ind w:left="0"/>
        <w:jc w:val="both"/>
      </w:pPr>
      <w:r>
        <w:rPr>
          <w:rFonts w:ascii="Times New Roman"/>
          <w:b w:val="false"/>
          <w:i w:val="false"/>
          <w:color w:val="000000"/>
          <w:sz w:val="28"/>
        </w:rPr>
        <w:t>
      17.  Басқармаға басшылық жасауды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 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 Басқарма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20. </w:t>
      </w:r>
      <w:r>
        <w:rPr>
          <w:rFonts w:ascii="Times New Roman"/>
          <w:b w:val="false"/>
          <w:i w:val="false"/>
          <w:color w:val="000000"/>
          <w:sz w:val="28"/>
        </w:rPr>
        <w:t xml:space="preserve"> Басқарма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Басқарма қызметіне дара басшылық негізінде басшылық етеді;</w:t>
      </w:r>
      <w:r>
        <w:br/>
      </w:r>
      <w:r>
        <w:rPr>
          <w:rFonts w:ascii="Times New Roman"/>
          <w:b w:val="false"/>
          <w:i w:val="false"/>
          <w:color w:val="000000"/>
          <w:sz w:val="28"/>
        </w:rPr>
        <w:t xml:space="preserve">
      2) </w:t>
      </w:r>
      <w:r>
        <w:rPr>
          <w:rFonts w:ascii="Times New Roman"/>
          <w:b w:val="false"/>
          <w:i w:val="false"/>
          <w:color w:val="000000"/>
          <w:sz w:val="28"/>
        </w:rPr>
        <w:t xml:space="preserve"> Басқарма қызметкерлерін қызметке тағайындайды және қызметтен босатады;</w:t>
      </w:r>
      <w:r>
        <w:br/>
      </w:r>
      <w:r>
        <w:rPr>
          <w:rFonts w:ascii="Times New Roman"/>
          <w:b w:val="false"/>
          <w:i w:val="false"/>
          <w:color w:val="000000"/>
          <w:sz w:val="28"/>
        </w:rPr>
        <w:t xml:space="preserve">
      3) </w:t>
      </w:r>
      <w:r>
        <w:rPr>
          <w:rFonts w:ascii="Times New Roman"/>
          <w:b w:val="false"/>
          <w:i w:val="false"/>
          <w:color w:val="000000"/>
          <w:sz w:val="28"/>
        </w:rPr>
        <w:t xml:space="preserve"> Басқарманың құрылымдық бөлімшелері туралы ережелерді, Мекеменің құрылымдық бөлімшелерінің басшылары мен қызметкерлерінің лауазымдық нұсқаулықтарын бекітеді;</w:t>
      </w:r>
      <w:r>
        <w:br/>
      </w:r>
      <w:r>
        <w:rPr>
          <w:rFonts w:ascii="Times New Roman"/>
          <w:b w:val="false"/>
          <w:i w:val="false"/>
          <w:color w:val="000000"/>
          <w:sz w:val="28"/>
        </w:rPr>
        <w:t xml:space="preserve">
      4) </w:t>
      </w:r>
      <w:r>
        <w:rPr>
          <w:rFonts w:ascii="Times New Roman"/>
          <w:b w:val="false"/>
          <w:i w:val="false"/>
          <w:color w:val="000000"/>
          <w:sz w:val="28"/>
        </w:rPr>
        <w:t xml:space="preserve"> Басқарманың бөлімдері басшыларының ұсынысы бойынша лауазымдық нұсқаулықтарға және осы Ережеге сәйкес мекеме қызметкерлерінің арасында міндеттер бөлуді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органдармен, жергілікті өзін-өзі басқару органдарымен және ұйымдармен қарым-қатынасында мекеменің мүддесін білдіреді, азаматтарды қабылдауды жүзеге асырады және қоғамдық бірлестіктермен келісім рәсімдерін жүргізуді ұйымдастырады;</w:t>
      </w:r>
      <w:r>
        <w:br/>
      </w:r>
      <w:r>
        <w:rPr>
          <w:rFonts w:ascii="Times New Roman"/>
          <w:b w:val="false"/>
          <w:i w:val="false"/>
          <w:color w:val="000000"/>
          <w:sz w:val="28"/>
        </w:rPr>
        <w:t xml:space="preserve">
      6) </w:t>
      </w:r>
      <w:r>
        <w:rPr>
          <w:rFonts w:ascii="Times New Roman"/>
          <w:b w:val="false"/>
          <w:i w:val="false"/>
          <w:color w:val="000000"/>
          <w:sz w:val="28"/>
        </w:rPr>
        <w:t xml:space="preserve"> өз құзыреті шегінде мекеменің барлық қызметкерлері орындауға міндетті нұсқаулар мен тапсырмалар береді;</w:t>
      </w:r>
      <w:r>
        <w:br/>
      </w:r>
      <w:r>
        <w:rPr>
          <w:rFonts w:ascii="Times New Roman"/>
          <w:b w:val="false"/>
          <w:i w:val="false"/>
          <w:color w:val="000000"/>
          <w:sz w:val="28"/>
        </w:rPr>
        <w:t xml:space="preserve">
      7) </w:t>
      </w:r>
      <w:r>
        <w:rPr>
          <w:rFonts w:ascii="Times New Roman"/>
          <w:b w:val="false"/>
          <w:i w:val="false"/>
          <w:color w:val="000000"/>
          <w:sz w:val="28"/>
        </w:rPr>
        <w:t xml:space="preserve"> Басқарманың және оның құрылымдық бөлімшелерінің істер номенклатурасын бекітеді;</w:t>
      </w:r>
      <w:r>
        <w:br/>
      </w:r>
      <w:r>
        <w:rPr>
          <w:rFonts w:ascii="Times New Roman"/>
          <w:b w:val="false"/>
          <w:i w:val="false"/>
          <w:color w:val="000000"/>
          <w:sz w:val="28"/>
        </w:rPr>
        <w:t xml:space="preserve">
      8) </w:t>
      </w:r>
      <w:r>
        <w:rPr>
          <w:rFonts w:ascii="Times New Roman"/>
          <w:b w:val="false"/>
          <w:i w:val="false"/>
          <w:color w:val="000000"/>
          <w:sz w:val="28"/>
        </w:rPr>
        <w:t xml:space="preserve"> Басқарма жұмысының негізгі бағыттары бойынша жоспарлар мен іс-шараларды бекітеді;</w:t>
      </w:r>
      <w:r>
        <w:br/>
      </w:r>
      <w:r>
        <w:rPr>
          <w:rFonts w:ascii="Times New Roman"/>
          <w:b w:val="false"/>
          <w:i w:val="false"/>
          <w:color w:val="000000"/>
          <w:sz w:val="28"/>
        </w:rPr>
        <w:t xml:space="preserve">
      9) </w:t>
      </w:r>
      <w:r>
        <w:rPr>
          <w:rFonts w:ascii="Times New Roman"/>
          <w:b w:val="false"/>
          <w:i w:val="false"/>
          <w:color w:val="000000"/>
          <w:sz w:val="28"/>
        </w:rPr>
        <w:t xml:space="preserve"> қолданыстағы заңнамаға сәйкес Басқарманың қызметкерлеріне тәртіптік жаза қолданады және оларды көтермелейді;</w:t>
      </w:r>
      <w:r>
        <w:br/>
      </w:r>
      <w:r>
        <w:rPr>
          <w:rFonts w:ascii="Times New Roman"/>
          <w:b w:val="false"/>
          <w:i w:val="false"/>
          <w:color w:val="000000"/>
          <w:sz w:val="28"/>
        </w:rPr>
        <w:t xml:space="preserve">
      10) </w:t>
      </w:r>
      <w:r>
        <w:rPr>
          <w:rFonts w:ascii="Times New Roman"/>
          <w:b w:val="false"/>
          <w:i w:val="false"/>
          <w:color w:val="000000"/>
          <w:sz w:val="28"/>
        </w:rPr>
        <w:t xml:space="preserve"> белгіленген қызметкерлер саны лимиті мен еңбекақы төлеу қоры шегінде Басқарманың штат кестесін бекітеді;</w:t>
      </w:r>
      <w:r>
        <w:br/>
      </w:r>
      <w:r>
        <w:rPr>
          <w:rFonts w:ascii="Times New Roman"/>
          <w:b w:val="false"/>
          <w:i w:val="false"/>
          <w:color w:val="000000"/>
          <w:sz w:val="28"/>
        </w:rPr>
        <w:t xml:space="preserve">
      11) </w:t>
      </w:r>
      <w:r>
        <w:rPr>
          <w:rFonts w:ascii="Times New Roman"/>
          <w:b w:val="false"/>
          <w:i w:val="false"/>
          <w:color w:val="000000"/>
          <w:sz w:val="28"/>
        </w:rPr>
        <w:t xml:space="preserve"> Басқарманың ережесін облыс әкімдігіне бекітуге ұсынады; </w:t>
      </w:r>
      <w:r>
        <w:br/>
      </w:r>
      <w:r>
        <w:rPr>
          <w:rFonts w:ascii="Times New Roman"/>
          <w:b w:val="false"/>
          <w:i w:val="false"/>
          <w:color w:val="000000"/>
          <w:sz w:val="28"/>
        </w:rPr>
        <w:t xml:space="preserve">
      12) </w:t>
      </w:r>
      <w:r>
        <w:rPr>
          <w:rFonts w:ascii="Times New Roman"/>
          <w:b w:val="false"/>
          <w:i w:val="false"/>
          <w:color w:val="000000"/>
          <w:sz w:val="28"/>
        </w:rPr>
        <w:t xml:space="preserve"> Басқармада сыбайлас жемқорлыққа қарсы іс-қимыл жасауға бағытталған шаралар қабылдайды және сыбайлас жемқорлыққа қарсы шаралардың қабылдануы үшін дербес жауапты болады.</w:t>
      </w:r>
    </w:p>
    <w:bookmarkEnd w:id="8"/>
    <w:bookmarkStart w:name="z118" w:id="9"/>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орындайды.</w:t>
      </w:r>
    </w:p>
    <w:bookmarkEnd w:id="9"/>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 xml:space="preserve">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20" w:id="10"/>
    <w:p>
      <w:pPr>
        <w:spacing w:after="0"/>
        <w:ind w:left="0"/>
        <w:jc w:val="left"/>
      </w:pPr>
      <w:r>
        <w:rPr>
          <w:rFonts w:ascii="Times New Roman"/>
          <w:b/>
          <w:i w:val="false"/>
          <w:color w:val="000000"/>
        </w:rPr>
        <w:t xml:space="preserve"> 4. Басқарманың мүлкі</w:t>
      </w:r>
    </w:p>
    <w:bookmarkEnd w:id="10"/>
    <w:bookmarkStart w:name="z121" w:id="11"/>
    <w:p>
      <w:pPr>
        <w:spacing w:after="0"/>
        <w:ind w:left="0"/>
        <w:jc w:val="both"/>
      </w:pPr>
      <w:r>
        <w:rPr>
          <w:rFonts w:ascii="Times New Roman"/>
          <w:b w:val="false"/>
          <w:i w:val="false"/>
          <w:color w:val="000000"/>
          <w:sz w:val="28"/>
        </w:rPr>
        <w:t>
      22.  Басқарманың заңнамада көзделген жағдайларда жедел басқару құқығында оқшауланған мүлкі болуы мүмкін.</w:t>
      </w:r>
    </w:p>
    <w:bookmarkEnd w:id="11"/>
    <w:bookmarkStart w:name="z122" w:id="1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 Басқармаға бекітілген мүлік коммуналдық меншікке жатады.</w:t>
      </w:r>
      <w:r>
        <w:br/>
      </w:r>
      <w:r>
        <w:rPr>
          <w:rFonts w:ascii="Times New Roman"/>
          <w:b w:val="false"/>
          <w:i w:val="false"/>
          <w:color w:val="000000"/>
          <w:sz w:val="28"/>
        </w:rPr>
        <w:t xml:space="preserve">
      24. </w:t>
      </w:r>
      <w:r>
        <w:rPr>
          <w:rFonts w:ascii="Times New Roman"/>
          <w:b w:val="false"/>
          <w:i w:val="false"/>
          <w:color w:val="000000"/>
          <w:sz w:val="28"/>
        </w:rPr>
        <w:t xml:space="preserve">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25" w:id="13"/>
    <w:p>
      <w:pPr>
        <w:spacing w:after="0"/>
        <w:ind w:left="0"/>
        <w:jc w:val="left"/>
      </w:pPr>
      <w:r>
        <w:rPr>
          <w:rFonts w:ascii="Times New Roman"/>
          <w:b/>
          <w:i w:val="false"/>
          <w:color w:val="000000"/>
        </w:rPr>
        <w:t xml:space="preserve"> 5. Басқарманы қайта ұйымдастыру және тарату</w:t>
      </w:r>
    </w:p>
    <w:bookmarkEnd w:id="13"/>
    <w:bookmarkStart w:name="z126" w:id="14"/>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14"/>
    <w:bookmarkStart w:name="z127" w:id="15"/>
    <w:p>
      <w:pPr>
        <w:spacing w:after="0"/>
        <w:ind w:left="0"/>
        <w:jc w:val="left"/>
      </w:pPr>
      <w:r>
        <w:rPr>
          <w:rFonts w:ascii="Times New Roman"/>
          <w:b/>
          <w:i w:val="false"/>
          <w:color w:val="000000"/>
        </w:rPr>
        <w:t xml:space="preserve"> Басқарма қарамағындағы ұйымдардың тізбесі:</w:t>
      </w:r>
    </w:p>
    <w:bookmarkEnd w:id="15"/>
    <w:bookmarkStart w:name="z128" w:id="16"/>
    <w:p>
      <w:pPr>
        <w:spacing w:after="0"/>
        <w:ind w:left="0"/>
        <w:jc w:val="both"/>
      </w:pPr>
      <w:r>
        <w:rPr>
          <w:rFonts w:ascii="Times New Roman"/>
          <w:b w:val="false"/>
          <w:i w:val="false"/>
          <w:color w:val="000000"/>
          <w:sz w:val="28"/>
        </w:rPr>
        <w:t>
      1.  "Атырау Innovations" ЖШС</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