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a72d" w14:textId="d0ba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10 шілдедегі № 211 қаулысы. Атырау облысының Әділет департаментінде 2015 жылғы 14 шілдеде № 3256 болып тіркелді. Күші жойылды - Атырау облысы әкімдігінің 2018 жылғы 17 сәуірдегі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17.04.2018 № </w:t>
      </w:r>
      <w:r>
        <w:rPr>
          <w:rFonts w:ascii="Times New Roman"/>
          <w:b w:val="false"/>
          <w:i w:val="false"/>
          <w:color w:val="ff0000"/>
          <w:sz w:val="28"/>
        </w:rPr>
        <w:t>81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 Осы қаулы алғашқы ресми жарияланған күнінен кейін күнтізбелік он күн өткен соң қолданысқа енгізіледі, бірақ Қазақстан Республикасы Білім және ғылым министрінің 2015 жылғы 13 сәуірдегі № 198 "Отбасы және балалар саласында көрсетілетін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11184 болып тіркелген) қолданысқа енгізілуінен бұрын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3-тармаққа өзгерістер енгізілді - Атырау облысы әкімдігінің 25.12.2015 N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"10" шілдедегі № 211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2015 жылғы "10" шілдедегі № 211 қаулысымен бекітілген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 регламенті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қызметті (бұдан әрі – мемлекеттік көрсетілетін қызмет) облыстың, Атырау қаласы мен аудандардың жергілікті атқарушы органдары, білім беру ұйымдары (бұдан әрі – көрсетілетін қызметті беруші) көрсетеді.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үшін өтінішті қабылдау және нәтижесін беру көрсетілетін қызметті берушінің кеңсесі арқылы жүзеге асырылады.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көрсетудің нәтижесі: қала сыртындағы және мектеп жанындағы лагерьлерге жолдама.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қызмет көрсету процесінде көрсетілетін қызметті берушінің құрылымдық бөлімшелерінің (қызметкерлерінің) іс-қимылдар тәртiбiн сипаттау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 Мемлекеттік қызмет көрсету рәсімінің (іс-қимылдың) басталуына өтініш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қызметкері Қазақстан Республикасы Білім және ғылым министрінің 2015 жылғы 13 сәуірдегі № 198 "Отбасы және балалар саласында көрсетілетін мемлекеттік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 стандартының (нормативтік құқықтық актілерді мемлекеттік тіркеу тізілімінде № 11184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келіп түскен құжаттарды тіркеп, 30 (отыз) минут ішінде көрсетілетін қызметті берушінің басшысына жолдайды, құжаттар Стандарттың 9-тармағымен сәйкес болмаған жағдайда көрсетілетін қызметті алушыға кері қайтарады;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 келіп түскен құжаттармен танысады және 1 (бір) сағат ішінде көрсетілетін қызметті берушінің жауапты орындаушысына орындауға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жауапты орындаушысы келіп түскен құжаттарды қарайды, мемлекеттік көрсетілетін қызметтің нәтижесін дайындайды және көрсетілетін қызметті берушінің басшысына 14 (он төрт) жұмыс күні ішінде қол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 30 (отыз) минут ішінде мемлекеттік көрсетілетін қызметтің нәтижесіне қол қояды және көрсетілетін қызметті берушінің кеңсе қызметкеріне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көрсетілетін қызметті берушінің кеңсе қызметкері 30 (отыз) минут ішінде мемлекеттік қызметтің нәтижесін тіркейді және көрсетілетін қызметті алушыға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5-тармаққа өзгерістер енгізілді - Атырау облысы әкімдігінің 25.12.2015 N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(қызметкерлерінің) өзара іс-қимыл тәртібін сипаттау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Мемлекеттік қызмет көрсету процесіне келесі құрылымдық-функционалдық бірліктер жұмылдырылады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Әрбір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қызмет көрсетудің бизнес-процестерінің анықтамалығы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 регламентіне 1-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 (іс-қимылдар) реттілігінің сипаттамасы</w:t>
      </w:r>
    </w:p>
    <w:bookmarkEnd w:id="10"/>
    <w:bookmarkStart w:name="z34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көрсетілетін қызмет регламентіне 2-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"Аз қамтылған отбасылардағы балалардың қала сыртындағы және мектеп жанындағы лагерьлерде демалуы үшін құжаттар қабылдау және жолдама беру" мемлекеттік қызмет көрсетудің бизнес-процестерінің анықтамалығы</w:t>
      </w:r>
    </w:p>
    <w:bookmarkEnd w:id="12"/>
    <w:bookmarkStart w:name="z38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1849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9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8961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