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604c9" w14:textId="49604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шаруашылығы және жануарлар дүниесі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2015 жылғы 26 маусымдағы № 194 қаулысы. Атырау облысының Әділет департаментінде 2015 жылғы 16 шілдеде № 3260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37 - баптарына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16 - бабының </w:t>
      </w:r>
      <w:r>
        <w:rPr>
          <w:rFonts w:ascii="Times New Roman"/>
          <w:b w:val="false"/>
          <w:i w:val="false"/>
          <w:color w:val="000000"/>
          <w:sz w:val="28"/>
        </w:rPr>
        <w:t>3 - тармағына</w:t>
      </w:r>
      <w:r>
        <w:rPr>
          <w:rFonts w:ascii="Times New Roman"/>
          <w:b w:val="false"/>
          <w:i w:val="false"/>
          <w:color w:val="000000"/>
          <w:sz w:val="28"/>
        </w:rPr>
        <w:t xml:space="preserve"> cәйкес Атырау облысының әкімдігі </w:t>
      </w:r>
      <w:r>
        <w:rPr>
          <w:rFonts w:ascii="Times New Roman"/>
          <w:b/>
          <w:i w:val="false"/>
          <w:color w:val="000000"/>
          <w:sz w:val="28"/>
        </w:rPr>
        <w:t>ҚАУЛЫ ЕТЕДI:</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Мыналар:</w:t>
      </w:r>
      <w:r>
        <w:br/>
      </w:r>
      <w:r>
        <w:rPr>
          <w:rFonts w:ascii="Times New Roman"/>
          <w:b w:val="false"/>
          <w:i w:val="false"/>
          <w:color w:val="000000"/>
          <w:sz w:val="28"/>
        </w:rPr>
        <w:t xml:space="preserve">
      1) </w:t>
      </w:r>
      <w:r>
        <w:rPr>
          <w:rFonts w:ascii="Times New Roman"/>
          <w:b w:val="false"/>
          <w:i w:val="false"/>
          <w:color w:val="000000"/>
          <w:sz w:val="28"/>
        </w:rPr>
        <w:t xml:space="preserve">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"Ағаш кесу және орман билетін беру" мемлекеттік көрсетілетін қызмет регламенті;</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обьектілерін салуға пайдалануға рұқсат беру" мемлекеттік көрсетілетін қызмет регламенті;</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орман қоры учаскелерінде ұзақ мерзімді орман пайдалану шартын мемлекеттік тіркеу" мемлекеттік көрсетілетін қызмет регламенті;</w:t>
      </w:r>
      <w:r>
        <w:br/>
      </w:r>
      <w:r>
        <w:rPr>
          <w:rFonts w:ascii="Times New Roman"/>
          <w:b w:val="false"/>
          <w:i w:val="false"/>
          <w:color w:val="000000"/>
          <w:sz w:val="28"/>
        </w:rPr>
        <w:t xml:space="preserve">
      4) </w:t>
      </w:r>
      <w:r>
        <w:rPr>
          <w:rFonts w:ascii="Times New Roman"/>
          <w:b w:val="false"/>
          <w:i w:val="false"/>
          <w:color w:val="000000"/>
          <w:sz w:val="28"/>
        </w:rPr>
        <w:t xml:space="preserve">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регламенті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Атырау облысы әкімдігінің 2014 жылғы 22 шілдедегі № </w:t>
      </w:r>
      <w:r>
        <w:rPr>
          <w:rFonts w:ascii="Times New Roman"/>
          <w:b w:val="false"/>
          <w:i w:val="false"/>
          <w:color w:val="000000"/>
          <w:sz w:val="28"/>
        </w:rPr>
        <w:t>211</w:t>
      </w:r>
      <w:r>
        <w:rPr>
          <w:rFonts w:ascii="Times New Roman"/>
          <w:b w:val="false"/>
          <w:i w:val="false"/>
          <w:color w:val="000000"/>
          <w:sz w:val="28"/>
        </w:rPr>
        <w:t xml:space="preserve"> "Ағаш кесу және орман билетін беру" мемлекеттік көрсетілетін қызмет регламентін бекіту туралы (Нормативтік құқықтық актілерді мемлекеттік тіркеу тізілімінде № 2971 тіркелген, 2014 жылғы 30 тамызда "Атырау газетінде жарияланған) және 2014 жылғы 22 шілдедегі № </w:t>
      </w:r>
      <w:r>
        <w:rPr>
          <w:rFonts w:ascii="Times New Roman"/>
          <w:b w:val="false"/>
          <w:i w:val="false"/>
          <w:color w:val="000000"/>
          <w:sz w:val="28"/>
        </w:rPr>
        <w:t>210</w:t>
      </w:r>
      <w:r>
        <w:rPr>
          <w:rFonts w:ascii="Times New Roman"/>
          <w:b w:val="false"/>
          <w:i w:val="false"/>
          <w:color w:val="000000"/>
          <w:sz w:val="28"/>
        </w:rPr>
        <w:t xml:space="preserve">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(Нормативтік құқықтық актілерді мемлекеттік тіркеу тізілімінде № 2970 тіркелген, 2014 жылғы 30 тамызда "Атырау газетінде жарияланған) қаулыларының күші жойылды деп танылсын.</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бақылауды өзіме қалдырамын.</w:t>
      </w:r>
      <w:r>
        <w:br/>
      </w:r>
      <w:r>
        <w:rPr>
          <w:rFonts w:ascii="Times New Roman"/>
          <w:b w:val="false"/>
          <w:i w:val="false"/>
          <w:color w:val="000000"/>
          <w:sz w:val="28"/>
        </w:rPr>
        <w:t xml:space="preserve">
      4.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бірақ Қазақстан Республикасы Ауыл шаруашылығы министрінің 2015 жылғы 30 сәуірдегі № 18-03/390 "Жануарлар дүниесі саласындағы мемлекеттік көрсетілетін қызмет стандарттарын бекіту туралы" және 2015 жылғы 6 мамырдағы № 18-1/415 "Орман шаруашылығы және ерекше қорғалатын табиғи аумақтар саласындағы мемлекеттік көрсетілетін қызмет стандарттарын бекіту туралы" бұйрықтарының қолданысқа енгізілуінен бұрын емес.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Дүйсембаев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"26" маусымдағы № 194 қаулысына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"26" маусымдағы № 194 қаулысымен бекітілген</w:t>
            </w:r>
          </w:p>
        </w:tc>
      </w:tr>
    </w:tbl>
    <w:bookmarkStart w:name="z16" w:id="1"/>
    <w:p>
      <w:pPr>
        <w:spacing w:after="0"/>
        <w:ind w:left="0"/>
        <w:jc w:val="left"/>
      </w:pPr>
      <w:r>
        <w:rPr>
          <w:rFonts w:ascii="Times New Roman"/>
          <w:b/>
          <w:i w:val="false"/>
          <w:color w:val="000000"/>
        </w:rPr>
        <w:t xml:space="preserve"> "Ағаш кесу және орман билетін беру"</w:t>
      </w:r>
      <w:r>
        <w:br/>
      </w:r>
      <w:r>
        <w:rPr>
          <w:rFonts w:ascii="Times New Roman"/>
          <w:b/>
          <w:i w:val="false"/>
          <w:color w:val="000000"/>
        </w:rPr>
        <w:t>мемлекеттік көрсетілетін қызмет регламенті</w:t>
      </w:r>
    </w:p>
    <w:bookmarkEnd w:id="1"/>
    <w:bookmarkStart w:name="z17" w:id="2"/>
    <w:p>
      <w:pPr>
        <w:spacing w:after="0"/>
        <w:ind w:left="0"/>
        <w:jc w:val="left"/>
      </w:pPr>
      <w:r>
        <w:rPr>
          <w:rFonts w:ascii="Times New Roman"/>
          <w:b/>
          <w:i w:val="false"/>
          <w:color w:val="000000"/>
        </w:rPr>
        <w:t xml:space="preserve"> 1. Жалпы ережелер</w:t>
      </w:r>
    </w:p>
    <w:bookmarkEnd w:id="2"/>
    <w:bookmarkStart w:name="z18" w:id="3"/>
    <w:p>
      <w:pPr>
        <w:spacing w:after="0"/>
        <w:ind w:left="0"/>
        <w:jc w:val="both"/>
      </w:pPr>
      <w:r>
        <w:rPr>
          <w:rFonts w:ascii="Times New Roman"/>
          <w:b w:val="false"/>
          <w:i w:val="false"/>
          <w:color w:val="000000"/>
          <w:sz w:val="28"/>
        </w:rPr>
        <w:t>
      1.  "Ағаш кесу және орман билетін беру" мемлекеттік көрсетілетін қызметті (бұдан әрі – мемлекеттік көрсетілетін қызмет) Атырау облысы мемлекеттік орман иеленушілер (бұдан әрі – көрсетілетін қызметті беруші) көрсетеді.</w:t>
      </w:r>
    </w:p>
    <w:bookmarkEnd w:id="3"/>
    <w:bookmarkStart w:name="z19" w:id="4"/>
    <w:p>
      <w:pPr>
        <w:spacing w:after="0"/>
        <w:ind w:left="0"/>
        <w:jc w:val="both"/>
      </w:pPr>
      <w:r>
        <w:rPr>
          <w:rFonts w:ascii="Times New Roman"/>
          <w:b w:val="false"/>
          <w:i w:val="false"/>
          <w:color w:val="000000"/>
          <w:sz w:val="28"/>
        </w:rPr>
        <w:t>
      Өтініш қабылдау және мемлекеттік қызмет көрсету нәтижесін беру көрсетілетін қызметті берушінің кеңсесі арқылы жүзеге асырылады.</w:t>
      </w:r>
    </w:p>
    <w:bookmarkEnd w:id="4"/>
    <w:bookmarkStart w:name="z20" w:id="5"/>
    <w:p>
      <w:pPr>
        <w:spacing w:after="0"/>
        <w:ind w:left="0"/>
        <w:jc w:val="both"/>
      </w:pPr>
      <w:r>
        <w:rPr>
          <w:rFonts w:ascii="Times New Roman"/>
          <w:b w:val="false"/>
          <w:i w:val="false"/>
          <w:color w:val="000000"/>
          <w:sz w:val="28"/>
        </w:rPr>
        <w:t>
      Берілген рұқсаттар туралы мәліметтер "Е-лицензиялау" мемлекеттік деректер базасы" ақпараттық жүйесіне енгізіледі.</w:t>
      </w:r>
    </w:p>
    <w:bookmarkEnd w:id="5"/>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Мемлекеттік қызметті көрсету нысаны: электрондық (ішінара автоматтандырылған) немесе қағаз түрінде.</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қызметті көрсету нәтижесі – қағаз түрінде ағаш кесу және (немесе) орман билетін беру.</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беру нысаны: қағаз түрінде.</w:t>
      </w:r>
      <w:r>
        <w:br/>
      </w:r>
      <w:r>
        <w:rPr>
          <w:rFonts w:ascii="Times New Roman"/>
          <w:b w:val="false"/>
          <w:i w:val="false"/>
          <w:color w:val="000000"/>
          <w:sz w:val="28"/>
        </w:rPr>
        <w:t>
</w:t>
      </w:r>
    </w:p>
    <w:bookmarkStart w:name="z24" w:id="6"/>
    <w:p>
      <w:pPr>
        <w:spacing w:after="0"/>
        <w:ind w:left="0"/>
        <w:jc w:val="left"/>
      </w:pPr>
      <w:r>
        <w:rPr>
          <w:rFonts w:ascii="Times New Roman"/>
          <w:b/>
          <w:i w:val="false"/>
          <w:color w:val="000000"/>
        </w:rPr>
        <w:t xml:space="preserve"> 2. Мемлекеттік қызмет көрсету процесінде қызметті берушінің құрылымдық бөлімшелерінің (қызметкерлерінің) іс-қимыл тәртібін сипаттау</w:t>
      </w:r>
    </w:p>
    <w:bookmarkEnd w:id="6"/>
    <w:bookmarkStart w:name="z25" w:id="7"/>
    <w:p>
      <w:pPr>
        <w:spacing w:after="0"/>
        <w:ind w:left="0"/>
        <w:jc w:val="both"/>
      </w:pPr>
      <w:r>
        <w:rPr>
          <w:rFonts w:ascii="Times New Roman"/>
          <w:b w:val="false"/>
          <w:i w:val="false"/>
          <w:color w:val="000000"/>
          <w:sz w:val="28"/>
        </w:rPr>
        <w:t>
      4.  Мемлекеттік қызметті көрсету бойынша рәсімнің (іс - қимылдың) басталуына еркін нысандағы өтініш негіз болып табылады.</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 қызметкері құжаттарды қабылдайды, құжаттардың Қазақстан Республикасы Ауыл шаруашылығы министрінің 2015 жылғы 6 мамырдағы № 18-1/415 "Орман шаруашылығы және ерекше қорғалатын табиғи аумақтар саласындағы мемлекеттік көрсетілетін қызмет стандарттарын бекіту туралы</w:t>
      </w:r>
      <w:r>
        <w:rPr>
          <w:rFonts w:ascii="Times New Roman"/>
          <w:b/>
          <w:i w:val="false"/>
          <w:color w:val="000000"/>
          <w:sz w:val="28"/>
        </w:rPr>
        <w:t xml:space="preserve">" </w:t>
      </w:r>
      <w:r>
        <w:rPr>
          <w:rFonts w:ascii="Times New Roman"/>
          <w:b w:val="false"/>
          <w:i w:val="false"/>
          <w:color w:val="000000"/>
          <w:sz w:val="28"/>
        </w:rPr>
        <w:t>бұйрығымен бекітілген "Ағаш кесу және орман билетін беру" мемлекеттік көрсетілетін қызмет стандартының 9 – тармағына (бұдан әрі – Стандарт) сәйкестігіне тексеру жүргізеді, егер құжаттар көрсетілген талаптарға сәйкес келсе, онда құжаттар топтамасының қабылданған күні мен уақыты көрсетілген өтініштің қабылданғанын растаумен өтініш көшірмесін алушыға береді және көрсетілетін қызметті берушінің басшысына жолдайды (30 (отыз) минут);</w:t>
      </w:r>
    </w:p>
    <w:bookmarkEnd w:id="7"/>
    <w:bookmarkStart w:name="z28" w:id="8"/>
    <w:p>
      <w:pPr>
        <w:spacing w:after="0"/>
        <w:ind w:left="0"/>
        <w:jc w:val="both"/>
      </w:pPr>
      <w:r>
        <w:rPr>
          <w:rFonts w:ascii="Times New Roman"/>
          <w:b w:val="false"/>
          <w:i w:val="false"/>
          <w:color w:val="000000"/>
          <w:sz w:val="28"/>
        </w:rPr>
        <w:t>
      Құжаттар топтамасы талаптарға сәйкес келмесе, көрсетілетін қызметті алушыға кері қайтарылады (30 (отыз) минут).</w:t>
      </w:r>
    </w:p>
    <w:bookmarkEnd w:id="8"/>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 құжаттармен танысады және орындау үшін көрсетілетін қызметті берушінің маманына жолдайды (30 (отыз) минут);</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маманы түскен құжаттарды қарайды, мемлекеттік көрсетілетін қызметтің нәтижесін дайындайды және көрсетілетін қызмет берушінің басшысына қол қоюға жібереді (2 (екі) жұмыс күні ішінде);</w:t>
      </w:r>
      <w:r>
        <w:br/>
      </w:r>
      <w:r>
        <w:rPr>
          <w:rFonts w:ascii="Times New Roman"/>
          <w:b w:val="false"/>
          <w:i w:val="false"/>
          <w:color w:val="000000"/>
          <w:sz w:val="28"/>
        </w:rPr>
        <w:t xml:space="preserve">
      4) </w:t>
      </w:r>
      <w:r>
        <w:rPr>
          <w:rFonts w:ascii="Times New Roman"/>
          <w:b w:val="false"/>
          <w:i w:val="false"/>
          <w:color w:val="000000"/>
          <w:sz w:val="28"/>
        </w:rPr>
        <w:t xml:space="preserve"> көрсетілетін қызметті берушінің басшысы мемлекеттік көрсетілетін қызметтің нәтижесіне қол қояды және көрсетілетін қызмет берушінің кеңсесіне жолдайды (30 (отыз) минут);</w:t>
      </w:r>
      <w:r>
        <w:br/>
      </w:r>
      <w:r>
        <w:rPr>
          <w:rFonts w:ascii="Times New Roman"/>
          <w:b w:val="false"/>
          <w:i w:val="false"/>
          <w:color w:val="000000"/>
          <w:sz w:val="28"/>
        </w:rPr>
        <w:t xml:space="preserve">
      5) </w:t>
      </w:r>
      <w:r>
        <w:rPr>
          <w:rFonts w:ascii="Times New Roman"/>
          <w:b w:val="false"/>
          <w:i w:val="false"/>
          <w:color w:val="000000"/>
          <w:sz w:val="28"/>
        </w:rPr>
        <w:t xml:space="preserve"> көрсетілетін қызметті берушінің кеңсе қызметкері мемлекеттік көрсетілетін қызметтің нәтижесін тіркейді және көрсетілетін қызметті алушыға береді (30 (отыз) минут).</w:t>
      </w:r>
      <w:r>
        <w:br/>
      </w:r>
      <w:r>
        <w:rPr>
          <w:rFonts w:ascii="Times New Roman"/>
          <w:b w:val="false"/>
          <w:i w:val="false"/>
          <w:color w:val="000000"/>
          <w:sz w:val="28"/>
        </w:rPr>
        <w:t>
</w:t>
      </w:r>
    </w:p>
    <w:bookmarkStart w:name="z33" w:id="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9"/>
    <w:bookmarkStart w:name="z34" w:id="10"/>
    <w:p>
      <w:pPr>
        <w:spacing w:after="0"/>
        <w:ind w:left="0"/>
        <w:jc w:val="both"/>
      </w:pPr>
      <w:r>
        <w:rPr>
          <w:rFonts w:ascii="Times New Roman"/>
          <w:b w:val="false"/>
          <w:i w:val="false"/>
          <w:color w:val="000000"/>
          <w:sz w:val="28"/>
        </w:rPr>
        <w:t>
      6.  Мемлекеттiк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 қызметкері;</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маманы.</w:t>
      </w:r>
      <w:r>
        <w:br/>
      </w:r>
      <w:r>
        <w:rPr>
          <w:rFonts w:ascii="Times New Roman"/>
          <w:b w:val="false"/>
          <w:i w:val="false"/>
          <w:color w:val="000000"/>
          <w:sz w:val="28"/>
        </w:rPr>
        <w:t xml:space="preserve">
      7. </w:t>
      </w:r>
      <w:r>
        <w:rPr>
          <w:rFonts w:ascii="Times New Roman"/>
          <w:b w:val="false"/>
          <w:i w:val="false"/>
          <w:color w:val="000000"/>
          <w:sz w:val="28"/>
        </w:rPr>
        <w:t xml:space="preserve"> Әрбір рәсімнің (іс-қимылдың) ұзақтығын көрсете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және "Ағаш кесу және орман билетін беру" мемлекеттік қызмет көрсетудің бизнес-процестерінің анықтамалығы </w:t>
      </w:r>
      <w:r>
        <w:rPr>
          <w:rFonts w:ascii="Times New Roman"/>
          <w:b w:val="false"/>
          <w:i w:val="false"/>
          <w:color w:val="000000"/>
          <w:sz w:val="28"/>
        </w:rPr>
        <w:t>2 - қосымшасында</w:t>
      </w:r>
      <w:r>
        <w:rPr>
          <w:rFonts w:ascii="Times New Roman"/>
          <w:b w:val="false"/>
          <w:i w:val="false"/>
          <w:color w:val="000000"/>
          <w:sz w:val="28"/>
        </w:rPr>
        <w:t xml:space="preserve"> келтірілген.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"Ағаш кесу және орман билетін беру" мемлекеттік көрсетілетін қызмет регламентіне 1-қосымша</w:t>
            </w:r>
          </w:p>
        </w:tc>
      </w:tr>
    </w:tbl>
    <w:bookmarkStart w:name="z40" w:id="11"/>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 (іс-қимылдар) реттілігінің сипаттамасы</w:t>
      </w:r>
    </w:p>
    <w:bookmarkEnd w:id="11"/>
    <w:tbl>
      <w:tblPr>
        <w:tblW w:w="0" w:type="auto"/>
        <w:tblCellSpacing w:w="0" w:type="auto"/>
        <w:tblBorders>
          <w:top w:val="none"/>
          <w:left w:val="none"/>
          <w:bottom w:val="none"/>
          <w:right w:val="none"/>
          <w:insideH w:val="none"/>
          <w:insideV w:val="none"/>
        </w:tblBorders>
      </w:tblPr>
      <w:tblGrid>
        <w:gridCol w:w="686"/>
        <w:gridCol w:w="12394"/>
      </w:tblGrid>
      <w:tr>
        <w:trPr>
          <w:trHeight w:val="30" w:hRule="atLeast"/>
        </w:trPr>
        <w:tc>
          <w:tcPr>
            <w:tcW w:w="6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center"/>
            </w:pPr>
          </w:p>
          <w:p>
            <w:pPr>
              <w:spacing w:after="20"/>
              <w:ind w:left="20"/>
              <w:jc w:val="both"/>
            </w:pPr>
            <w:r>
              <w:drawing>
                <wp:inline distT="0" distB="0" distL="0" distR="0">
                  <wp:extent cx="7810500" cy="817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178800"/>
                          </a:xfrm>
                          <a:prstGeom prst="rect">
                            <a:avLst/>
                          </a:prstGeom>
                        </pic:spPr>
                      </pic:pic>
                    </a:graphicData>
                  </a:graphic>
                </wp:inline>
              </w:drawing>
            </w:r>
          </w:p>
        </w:tc>
      </w:tr>
      <w:tr>
        <w:trPr>
          <w:trHeight w:val="30" w:hRule="atLeast"/>
        </w:trPr>
        <w:tc>
          <w:tcPr>
            <w:tcW w:w="6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"Ағаш кесу және орман билетін беру" мемлекеттік көрсетілетін қызмет регламентіне 2-қосымша</w:t>
            </w:r>
          </w:p>
        </w:tc>
      </w:tr>
    </w:tbl>
    <w:bookmarkStart w:name="z43" w:id="12"/>
    <w:p>
      <w:pPr>
        <w:spacing w:after="0"/>
        <w:ind w:left="0"/>
        <w:jc w:val="left"/>
      </w:pPr>
      <w:r>
        <w:rPr>
          <w:rFonts w:ascii="Times New Roman"/>
          <w:b/>
          <w:i w:val="false"/>
          <w:color w:val="000000"/>
        </w:rPr>
        <w:t xml:space="preserve"> "Ағаш кесу және орман билетін беру" мемлекеттік көрсетілетін қызметтің бизнес-процестерінің анықтамалығы</w:t>
      </w:r>
    </w:p>
    <w:bookmarkEnd w:id="12"/>
    <w:tbl>
      <w:tblPr>
        <w:tblW w:w="0" w:type="auto"/>
        <w:tblCellSpacing w:w="0" w:type="auto"/>
        <w:tblBorders>
          <w:top w:val="none"/>
          <w:left w:val="none"/>
          <w:bottom w:val="none"/>
          <w:right w:val="none"/>
          <w:insideH w:val="none"/>
          <w:insideV w:val="none"/>
        </w:tblBorders>
      </w:tblPr>
      <w:tblGrid>
        <w:gridCol w:w="686"/>
        <w:gridCol w:w="12394"/>
      </w:tblGrid>
      <w:tr>
        <w:trPr>
          <w:trHeight w:val="30" w:hRule="atLeast"/>
        </w:trPr>
        <w:tc>
          <w:tcPr>
            <w:tcW w:w="6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center"/>
            </w:pPr>
          </w:p>
          <w:p>
            <w:pPr>
              <w:spacing w:after="20"/>
              <w:ind w:left="20"/>
              <w:jc w:val="both"/>
            </w:pPr>
            <w:r>
              <w:drawing>
                <wp:inline distT="0" distB="0" distL="0" distR="0">
                  <wp:extent cx="7810500" cy="890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902700"/>
                          </a:xfrm>
                          <a:prstGeom prst="rect">
                            <a:avLst/>
                          </a:prstGeom>
                        </pic:spPr>
                      </pic:pic>
                    </a:graphicData>
                  </a:graphic>
                </wp:inline>
              </w:drawing>
            </w:r>
          </w:p>
        </w:tc>
      </w:tr>
    </w:tbl>
    <w:bookmarkStart w:name="z45"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"26" маусымдағы № 194 қаулысына 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"26 " маусымдағы № 194 қаулысымен бекітілген</w:t>
            </w:r>
          </w:p>
        </w:tc>
      </w:tr>
    </w:tbl>
    <w:bookmarkStart w:name="z48" w:id="14"/>
    <w:p>
      <w:pPr>
        <w:spacing w:after="0"/>
        <w:ind w:left="0"/>
        <w:jc w:val="left"/>
      </w:pPr>
      <w:r>
        <w:rPr>
          <w:rFonts w:ascii="Times New Roman"/>
          <w:b/>
          <w:i w:val="false"/>
          <w:color w:val="000000"/>
        </w:rPr>
        <w:t xml:space="preserve">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обьектілерін салуға пайдалануға рұқсат беру" мемлекеттік қызмет регламенті</w:t>
      </w:r>
    </w:p>
    <w:bookmarkEnd w:id="14"/>
    <w:bookmarkStart w:name="z49" w:id="15"/>
    <w:p>
      <w:pPr>
        <w:spacing w:after="0"/>
        <w:ind w:left="0"/>
        <w:jc w:val="left"/>
      </w:pPr>
      <w:r>
        <w:rPr>
          <w:rFonts w:ascii="Times New Roman"/>
          <w:b/>
          <w:i w:val="false"/>
          <w:color w:val="000000"/>
        </w:rPr>
        <w:t xml:space="preserve"> 1. Жалпы ережелер</w:t>
      </w:r>
    </w:p>
    <w:bookmarkEnd w:id="15"/>
    <w:bookmarkStart w:name="z50" w:id="16"/>
    <w:p>
      <w:pPr>
        <w:spacing w:after="0"/>
        <w:ind w:left="0"/>
        <w:jc w:val="both"/>
      </w:pPr>
      <w:r>
        <w:rPr>
          <w:rFonts w:ascii="Times New Roman"/>
          <w:b w:val="false"/>
          <w:i w:val="false"/>
          <w:color w:val="000000"/>
          <w:sz w:val="28"/>
        </w:rPr>
        <w:t>
      1.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обьектілерін салуға пайдалануға рұқсат беру" мемлекеттік көрсетілетін қызметті (бұдан әрі-мемлекеттік көрсетілетін қызмет) облыстың жергілікті атқарушы органы - "Атырау облысы Табиғи ресурстар және табиғат пайдалануды реттеу басқармасы" мемлекеттік мекемесі (бұдан әрі – көрсетілетін қызметті беруші) көрсетеді.</w:t>
      </w:r>
    </w:p>
    <w:bookmarkEnd w:id="16"/>
    <w:bookmarkStart w:name="z51" w:id="17"/>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w:t>
      </w:r>
    </w:p>
    <w:bookmarkEnd w:id="17"/>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кеңсесі;</w:t>
      </w:r>
      <w:r>
        <w:br/>
      </w:r>
      <w:r>
        <w:rPr>
          <w:rFonts w:ascii="Times New Roman"/>
          <w:b w:val="false"/>
          <w:i w:val="false"/>
          <w:color w:val="000000"/>
          <w:sz w:val="28"/>
        </w:rPr>
        <w:t xml:space="preserve">
      2) </w:t>
      </w:r>
      <w:r>
        <w:rPr>
          <w:rFonts w:ascii="Times New Roman"/>
          <w:b w:val="false"/>
          <w:i w:val="false"/>
          <w:color w:val="000000"/>
          <w:sz w:val="28"/>
        </w:rPr>
        <w:t xml:space="preserve"> www.egov.kz, www.elicense.kz "электрондық үкімет" веб-порталы арқылы жүзеге асырылады.</w:t>
      </w:r>
      <w:r>
        <w:br/>
      </w:r>
      <w:r>
        <w:rPr>
          <w:rFonts w:ascii="Times New Roman"/>
          <w:b w:val="false"/>
          <w:i w:val="false"/>
          <w:color w:val="000000"/>
          <w:sz w:val="28"/>
        </w:rPr>
        <w:t xml:space="preserve">
      2. </w:t>
      </w:r>
      <w:r>
        <w:rPr>
          <w:rFonts w:ascii="Times New Roman"/>
          <w:b w:val="false"/>
          <w:i w:val="false"/>
          <w:color w:val="000000"/>
          <w:sz w:val="28"/>
        </w:rPr>
        <w:t xml:space="preserve"> Мемлекеттік қызметті көрсету нысаны: электрондық (ішінара автоматтандырылған) немесе қағаз түрінде.</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қызметті көрсету нәтижесі – орман ресурстары, сауықтыру, рекреациялық, тарихи-мәдени, туристік және спорттық мақсаттар үшін, аңшылық шаруашылығының мұқтажы, жанама орман пайдалану үшін ұзақ мерзімді орман пайдалануға берілген мемлекеттік орман қоры жерлерінде учаскелерді құрылыс обьектілері үшін пайдалануға арналған рұқсат.</w:t>
      </w:r>
      <w:r>
        <w:br/>
      </w:r>
      <w:r>
        <w:rPr>
          <w:rFonts w:ascii="Times New Roman"/>
          <w:b w:val="false"/>
          <w:i w:val="false"/>
          <w:color w:val="000000"/>
          <w:sz w:val="28"/>
        </w:rPr>
        <w:t>
</w:t>
      </w:r>
    </w:p>
    <w:bookmarkStart w:name="z56" w:id="18"/>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18"/>
    <w:bookmarkStart w:name="z57" w:id="19"/>
    <w:p>
      <w:pPr>
        <w:spacing w:after="0"/>
        <w:ind w:left="0"/>
        <w:jc w:val="both"/>
      </w:pPr>
      <w:r>
        <w:rPr>
          <w:rFonts w:ascii="Times New Roman"/>
          <w:b w:val="false"/>
          <w:i w:val="false"/>
          <w:color w:val="000000"/>
          <w:sz w:val="28"/>
        </w:rPr>
        <w:t>
      Порталда мемлекеттік қызмет көрсету нәтижесі қызмет берушінің уәкілетті тұлғасының электрондық цифрлық қолтаңбасы (бұдан әрі – ЭЦҚ) қойылған электрондық құжат нысанында көрсетілетін қызмет алушының "жеке кабинетіне" жіберіледі.</w:t>
      </w:r>
    </w:p>
    <w:bookmarkEnd w:id="19"/>
    <w:bookmarkStart w:name="z58" w:id="20"/>
    <w:p>
      <w:pPr>
        <w:spacing w:after="0"/>
        <w:ind w:left="0"/>
        <w:jc w:val="both"/>
      </w:pPr>
      <w:r>
        <w:rPr>
          <w:rFonts w:ascii="Times New Roman"/>
          <w:b w:val="false"/>
          <w:i w:val="false"/>
          <w:color w:val="000000"/>
          <w:sz w:val="28"/>
        </w:rPr>
        <w:t>
      Көрсетілетін қызметті алушы мемлекеттік қызмет көрсету нәтижесін алуға қағаз тасымалдағышта жүгінген жағдайда мемлекеттік қызмет көрсету нәтижесі электрондық нысанда ресімделеді, қағазға басылады және көрсетілетін қызметті берушінің уәкілетті тұлғасының мөрімен және қолтаңбасымен куәландырылады.</w:t>
      </w:r>
    </w:p>
    <w:bookmarkEnd w:id="20"/>
    <w:bookmarkStart w:name="z59" w:id="2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21"/>
    <w:bookmarkStart w:name="z60" w:id="22"/>
    <w:p>
      <w:pPr>
        <w:spacing w:after="0"/>
        <w:ind w:left="0"/>
        <w:jc w:val="both"/>
      </w:pPr>
      <w:r>
        <w:rPr>
          <w:rFonts w:ascii="Times New Roman"/>
          <w:b w:val="false"/>
          <w:i w:val="false"/>
          <w:color w:val="000000"/>
          <w:sz w:val="28"/>
        </w:rPr>
        <w:t>
      4.  Мемлекеттік қызметті көрсету бойынша рәсімдердің (іс-қимылдың) басталуына Қазақстан Республикасы Ауыл шаруашылығы министрінің 2015 жылғы 6 мамырдағы № 18-1/415 "Орман шаруашылығы және ерекше қорғалатын табиғи аумақтар саласындағы мемлекеттік көрсетілетін қызмет стандарттарын бекіту туралы" бұйрығымен бекітілген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обьектілерін салуға пайдалануға рұқсат беру" мемлекеттік көрсетілетін қызмет Стандартының (бұдан әрі – Стандарт) қосымшасына сәйкес көрсетілетін қызметті алушының ЭЦҚ-мен куәландырылған электрондық құжат нысанында сұрау салу немесе нысан бойынша өтініш негіз болып табылады.</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 қызметкері құжаттарды қабылдайды, құжаттар топтамасына Стандарттың 9 - тармағында көзделген тізбеге сәйкестігіне талдау жүргізеді, егер құжаттар көрсетілген талаптарға сәйкес келсе, онда құжаттар топтамасының қабылданған күні мен уақыты көрсетілген өтініштің қабылданғанын растаумен өтініш көшірмесін алушыға береді және көрсетілетін қызметті берушінің басшысына жолдайды (30 (отыз) минут);</w:t>
      </w:r>
    </w:p>
    <w:bookmarkEnd w:id="22"/>
    <w:bookmarkStart w:name="z63" w:id="23"/>
    <w:p>
      <w:pPr>
        <w:spacing w:after="0"/>
        <w:ind w:left="0"/>
        <w:jc w:val="both"/>
      </w:pPr>
      <w:r>
        <w:rPr>
          <w:rFonts w:ascii="Times New Roman"/>
          <w:b w:val="false"/>
          <w:i w:val="false"/>
          <w:color w:val="000000"/>
          <w:sz w:val="28"/>
        </w:rPr>
        <w:t>
      Құжаттар топтамасы талаптарға сәйкес келмесе, көрсетілетін қызметті алушыға кері қайтарылады (30 (отыз) минут).</w:t>
      </w:r>
    </w:p>
    <w:bookmarkEnd w:id="23"/>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 құжаттармен танысады және орындау үшін көрсетілетін қызметті берушінің маманына жолдайды (30 (отыз) минут);</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маманы түскен құжаттарды қарайды, мемлекеттік көрсетілетін қызметтің нәтижесін дайындайды және көрсетілетін қызметті берушінің басшысына қол қоюға жібереді (4 (төрт) жұмыс күні);</w:t>
      </w:r>
      <w:r>
        <w:br/>
      </w:r>
      <w:r>
        <w:rPr>
          <w:rFonts w:ascii="Times New Roman"/>
          <w:b w:val="false"/>
          <w:i w:val="false"/>
          <w:color w:val="000000"/>
          <w:sz w:val="28"/>
        </w:rPr>
        <w:t xml:space="preserve">
      4) </w:t>
      </w:r>
      <w:r>
        <w:rPr>
          <w:rFonts w:ascii="Times New Roman"/>
          <w:b w:val="false"/>
          <w:i w:val="false"/>
          <w:color w:val="000000"/>
          <w:sz w:val="28"/>
        </w:rPr>
        <w:t xml:space="preserve"> көрсетілетін қызметті берушінің басшысы мемлекеттік көрсетілетін қызметтің нәтижесіне қол қояды және көрсетілетін қызметті берушінің кеңсесіне жолдайды (30 (отыз) минут);</w:t>
      </w:r>
      <w:r>
        <w:br/>
      </w:r>
      <w:r>
        <w:rPr>
          <w:rFonts w:ascii="Times New Roman"/>
          <w:b w:val="false"/>
          <w:i w:val="false"/>
          <w:color w:val="000000"/>
          <w:sz w:val="28"/>
        </w:rPr>
        <w:t xml:space="preserve">
      5) </w:t>
      </w:r>
      <w:r>
        <w:rPr>
          <w:rFonts w:ascii="Times New Roman"/>
          <w:b w:val="false"/>
          <w:i w:val="false"/>
          <w:color w:val="000000"/>
          <w:sz w:val="28"/>
        </w:rPr>
        <w:t xml:space="preserve"> көрсетілетін қызметті берушінің кеңсе қызметкері мемлекеттік көрсетілетін қызметтің нәтижесін тіркейді және көрсетілетін қызметті алушыға береді немесе портал арқылы жолдайды (30 (отыз) минут).</w:t>
      </w:r>
      <w:r>
        <w:br/>
      </w:r>
      <w:r>
        <w:rPr>
          <w:rFonts w:ascii="Times New Roman"/>
          <w:b w:val="false"/>
          <w:i w:val="false"/>
          <w:color w:val="000000"/>
          <w:sz w:val="28"/>
        </w:rPr>
        <w:t>
</w:t>
      </w:r>
    </w:p>
    <w:bookmarkStart w:name="z68" w:id="2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іс-қимылдар тәртібін сипаттау</w:t>
      </w:r>
    </w:p>
    <w:bookmarkEnd w:id="24"/>
    <w:bookmarkStart w:name="z69" w:id="25"/>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 қызметкері;</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маманы.</w:t>
      </w:r>
      <w:r>
        <w:br/>
      </w:r>
      <w:r>
        <w:rPr>
          <w:rFonts w:ascii="Times New Roman"/>
          <w:b w:val="false"/>
          <w:i w:val="false"/>
          <w:color w:val="000000"/>
          <w:sz w:val="28"/>
        </w:rPr>
        <w:t xml:space="preserve">
      7. </w:t>
      </w:r>
      <w:r>
        <w:rPr>
          <w:rFonts w:ascii="Times New Roman"/>
          <w:b w:val="false"/>
          <w:i w:val="false"/>
          <w:color w:val="000000"/>
          <w:sz w:val="28"/>
        </w:rPr>
        <w:t xml:space="preserve">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және "Орман ресурстары, сауықтыру, рекреациялық, тарихи - 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обьектілерін салуға пайдалануға рұқсат беру" мемлекеттік көрсетілетін қызметтің бизнес-процестерінің анықтамалығы </w:t>
      </w:r>
      <w:r>
        <w:rPr>
          <w:rFonts w:ascii="Times New Roman"/>
          <w:b w:val="false"/>
          <w:i w:val="false"/>
          <w:color w:val="000000"/>
          <w:sz w:val="28"/>
        </w:rPr>
        <w:t>2 - қосымшасында</w:t>
      </w:r>
      <w:r>
        <w:rPr>
          <w:rFonts w:ascii="Times New Roman"/>
          <w:b w:val="false"/>
          <w:i w:val="false"/>
          <w:color w:val="000000"/>
          <w:sz w:val="28"/>
        </w:rPr>
        <w:t xml:space="preserve"> келтірілген.</w:t>
      </w:r>
    </w:p>
    <w:bookmarkEnd w:id="25"/>
    <w:bookmarkStart w:name="z74" w:id="26"/>
    <w:p>
      <w:pPr>
        <w:spacing w:after="0"/>
        <w:ind w:left="0"/>
        <w:jc w:val="left"/>
      </w:pPr>
      <w:r>
        <w:rPr>
          <w:rFonts w:ascii="Times New Roman"/>
          <w:b/>
          <w:i w:val="false"/>
          <w:color w:val="000000"/>
        </w:rPr>
        <w:t xml:space="preserve"> 4. Халыққа қызмет көрсету орталығымен және (немесе) өзге де қызмет берушілермен өзара іс-қимыл тәртібін, сондай-ақ мемлекеттік қызмет көрсету процесінде ақпараттық жүйелерді қолдану тәртібін сипаттау</w:t>
      </w:r>
    </w:p>
    <w:bookmarkEnd w:id="26"/>
    <w:bookmarkStart w:name="z75" w:id="27"/>
    <w:p>
      <w:pPr>
        <w:spacing w:after="0"/>
        <w:ind w:left="0"/>
        <w:jc w:val="both"/>
      </w:pPr>
      <w:r>
        <w:rPr>
          <w:rFonts w:ascii="Times New Roman"/>
          <w:b w:val="false"/>
          <w:i w:val="false"/>
          <w:color w:val="000000"/>
          <w:sz w:val="28"/>
        </w:rPr>
        <w:t xml:space="preserve">
      8.  Портал арқылы қадамдық іс-қимылдар мен шешімдер (мемлекеттік қызмет көрсету кезіндегі функционалдық өзара іс-қимылдың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алушы жеке сәйкестендіру нөмірінің (бұдан әрі-ЖСН) және бизнес сәйкестендіру нөмірінің (бұдан әрі - БСН) және парольдің көмегімен порталда тіркеуді жүзеге асырады (порталда тіркелмеген қызмет алушылар үшін жүзеге асырылады);</w:t>
      </w:r>
      <w:r>
        <w:br/>
      </w:r>
      <w:r>
        <w:rPr>
          <w:rFonts w:ascii="Times New Roman"/>
          <w:b w:val="false"/>
          <w:i w:val="false"/>
          <w:color w:val="000000"/>
          <w:sz w:val="28"/>
        </w:rPr>
        <w:t xml:space="preserve">
      2) </w:t>
      </w:r>
      <w:r>
        <w:rPr>
          <w:rFonts w:ascii="Times New Roman"/>
          <w:b w:val="false"/>
          <w:i w:val="false"/>
          <w:color w:val="000000"/>
          <w:sz w:val="28"/>
        </w:rPr>
        <w:t xml:space="preserve"> 1 - процесс – көрсетілетін қызметті алушының мемлекеттік көрсетілетін қызметті алу үшін порталда ЖСН/БСН мен паролін енгізуі (авторландыру үдерісі);</w:t>
      </w:r>
      <w:r>
        <w:br/>
      </w:r>
      <w:r>
        <w:rPr>
          <w:rFonts w:ascii="Times New Roman"/>
          <w:b w:val="false"/>
          <w:i w:val="false"/>
          <w:color w:val="000000"/>
          <w:sz w:val="28"/>
        </w:rPr>
        <w:t xml:space="preserve">
      3) </w:t>
      </w:r>
      <w:r>
        <w:rPr>
          <w:rFonts w:ascii="Times New Roman"/>
          <w:b w:val="false"/>
          <w:i w:val="false"/>
          <w:color w:val="000000"/>
          <w:sz w:val="28"/>
        </w:rPr>
        <w:t xml:space="preserve"> 1 - шарт – порталда тіркелген көрсетілетін қызметті алушы туралы мәліметтердің түпнұсқалығын ЖСН/БСН және пароль арқылы тексеру;</w:t>
      </w:r>
      <w:r>
        <w:br/>
      </w:r>
      <w:r>
        <w:rPr>
          <w:rFonts w:ascii="Times New Roman"/>
          <w:b w:val="false"/>
          <w:i w:val="false"/>
          <w:color w:val="000000"/>
          <w:sz w:val="28"/>
        </w:rPr>
        <w:t xml:space="preserve">
      4) </w:t>
      </w:r>
      <w:r>
        <w:rPr>
          <w:rFonts w:ascii="Times New Roman"/>
          <w:b w:val="false"/>
          <w:i w:val="false"/>
          <w:color w:val="000000"/>
          <w:sz w:val="28"/>
        </w:rPr>
        <w:t xml:space="preserve"> 2 - процесс – порталдың көрсетілетін қызметті алушының мәліметтеріндегі бұзушылықтарға байланысты авторландырудан бас тарту туралы хабарлама қалыптастыруы;</w:t>
      </w:r>
      <w:r>
        <w:br/>
      </w:r>
      <w:r>
        <w:rPr>
          <w:rFonts w:ascii="Times New Roman"/>
          <w:b w:val="false"/>
          <w:i w:val="false"/>
          <w:color w:val="000000"/>
          <w:sz w:val="28"/>
        </w:rPr>
        <w:t xml:space="preserve">
      5) </w:t>
      </w:r>
      <w:r>
        <w:rPr>
          <w:rFonts w:ascii="Times New Roman"/>
          <w:b w:val="false"/>
          <w:i w:val="false"/>
          <w:color w:val="000000"/>
          <w:sz w:val="28"/>
        </w:rPr>
        <w:t xml:space="preserve"> 3 - процесс – көрсетілетін қызметті алушының осы регламентте көрсетілген мемлекеттік көрсетілетін қызметті таңдауы, экранға мемлекеттік қызметті көрсету үшін сұрау салу нысанын шығару және көрсетілетін қызметті алушының нысанды оның құрылымы мен форматтық талаптарын ескерумен толтыруы (мәліметтерді енгізу), сұрау салу нысанына Стандарттың 9-тармағында көрсетілген құжаттардың қажетті көшірмелерін электрондық түрде бекіту, сондай-ақ көрсетілетін қызметті алушының сұрау салуды куәландыру (қол қою) үшін ЭЦҚ тіркеу куәлігін таңдауы.</w:t>
      </w:r>
      <w:r>
        <w:br/>
      </w:r>
      <w:r>
        <w:rPr>
          <w:rFonts w:ascii="Times New Roman"/>
          <w:b w:val="false"/>
          <w:i w:val="false"/>
          <w:color w:val="000000"/>
          <w:sz w:val="28"/>
        </w:rPr>
        <w:t xml:space="preserve">
      6) </w:t>
      </w:r>
      <w:r>
        <w:rPr>
          <w:rFonts w:ascii="Times New Roman"/>
          <w:b w:val="false"/>
          <w:i w:val="false"/>
          <w:color w:val="000000"/>
          <w:sz w:val="28"/>
        </w:rPr>
        <w:t xml:space="preserve"> 2 - шарт – порталда ЭЦҚ тіркеу куәлігінің қолданылу мерзімін және кері қайтарылған (жойылған) тіркеу куәліктерінің тізімінде болмауын, сондай-ақ сәйкестендіру мәліметтерінің (сұрау салуда көрсетілген ЖСН/БСН мен ЭЦҚ тіркеу куәлігінде көрсетілген ЖСН/БСН арасындағы) сәйкестігін тексеру;</w:t>
      </w:r>
      <w:r>
        <w:br/>
      </w:r>
      <w:r>
        <w:rPr>
          <w:rFonts w:ascii="Times New Roman"/>
          <w:b w:val="false"/>
          <w:i w:val="false"/>
          <w:color w:val="000000"/>
          <w:sz w:val="28"/>
        </w:rPr>
        <w:t xml:space="preserve">
      7) </w:t>
      </w:r>
      <w:r>
        <w:rPr>
          <w:rFonts w:ascii="Times New Roman"/>
          <w:b w:val="false"/>
          <w:i w:val="false"/>
          <w:color w:val="000000"/>
          <w:sz w:val="28"/>
        </w:rPr>
        <w:t xml:space="preserve"> 4 - процесс – көрсетілетін қызметті алушының ЭЦҚ түпнұсқалығының расталмауымен байланысты сұрау салынып отырған қызметті көрсетуден бас тарту туралы хабарламаны қалыптастыру;</w:t>
      </w:r>
      <w:r>
        <w:br/>
      </w:r>
      <w:r>
        <w:rPr>
          <w:rFonts w:ascii="Times New Roman"/>
          <w:b w:val="false"/>
          <w:i w:val="false"/>
          <w:color w:val="000000"/>
          <w:sz w:val="28"/>
        </w:rPr>
        <w:t xml:space="preserve">
      8) </w:t>
      </w:r>
      <w:r>
        <w:rPr>
          <w:rFonts w:ascii="Times New Roman"/>
          <w:b w:val="false"/>
          <w:i w:val="false"/>
          <w:color w:val="000000"/>
          <w:sz w:val="28"/>
        </w:rPr>
        <w:t xml:space="preserve"> 5 - процесс – көрсетілетін қызметті алушының ЭЦҚ арқылы мемлекеттік қызметті көрсетуге арналған сұрау салуды куәландыру және "электрондық үкімет" шлюзіне (бұдан әрі –ЭҮШ) электрондық құжатты (сұрау салуды) жіберу;</w:t>
      </w:r>
      <w:r>
        <w:br/>
      </w:r>
      <w:r>
        <w:rPr>
          <w:rFonts w:ascii="Times New Roman"/>
          <w:b w:val="false"/>
          <w:i w:val="false"/>
          <w:color w:val="000000"/>
          <w:sz w:val="28"/>
        </w:rPr>
        <w:t xml:space="preserve">
      9) </w:t>
      </w:r>
      <w:r>
        <w:rPr>
          <w:rFonts w:ascii="Times New Roman"/>
          <w:b w:val="false"/>
          <w:i w:val="false"/>
          <w:color w:val="000000"/>
          <w:sz w:val="28"/>
        </w:rPr>
        <w:t xml:space="preserve"> 3 - шарт – көрсетілетін қызметті берушінің көрсетілетін қызметті алушы ұсынған Стандарттың 9-тармағында көрсетілген құжаттардың сәйкестігін тексеруі (өңдеуі);</w:t>
      </w:r>
      <w:r>
        <w:br/>
      </w:r>
      <w:r>
        <w:rPr>
          <w:rFonts w:ascii="Times New Roman"/>
          <w:b w:val="false"/>
          <w:i w:val="false"/>
          <w:color w:val="000000"/>
          <w:sz w:val="28"/>
        </w:rPr>
        <w:t xml:space="preserve">
      10) </w:t>
      </w:r>
      <w:r>
        <w:rPr>
          <w:rFonts w:ascii="Times New Roman"/>
          <w:b w:val="false"/>
          <w:i w:val="false"/>
          <w:color w:val="000000"/>
          <w:sz w:val="28"/>
        </w:rPr>
        <w:t xml:space="preserve"> 6 - процесс – көрсетілетін қызметті алушының портал қалыптастырған көрсетілетін қызмет нәтижесін (электрондық құжат нысанындағы анықтама) алуы. Электрондық құжат көрсетілетін қызметті берушінің қызметкерінің ЭЦҚ пайдаланып қалыптастырылады.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обьектілерін салуға пайдалануға рұқсат беру" мемлекеттік көрсетілетін қызмет регламентіне 1-қосымша</w:t>
            </w:r>
          </w:p>
        </w:tc>
      </w:tr>
    </w:tbl>
    <w:bookmarkStart w:name="z87" w:id="28"/>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p>
    <w:bookmarkEnd w:id="28"/>
    <w:tbl>
      <w:tblPr>
        <w:tblW w:w="0" w:type="auto"/>
        <w:tblCellSpacing w:w="0" w:type="auto"/>
        <w:tblBorders>
          <w:top w:val="none"/>
          <w:left w:val="none"/>
          <w:bottom w:val="none"/>
          <w:right w:val="none"/>
          <w:insideH w:val="none"/>
          <w:insideV w:val="none"/>
        </w:tblBorders>
      </w:tblPr>
      <w:tblGrid>
        <w:gridCol w:w="686"/>
        <w:gridCol w:w="12394"/>
      </w:tblGrid>
      <w:tr>
        <w:trPr>
          <w:trHeight w:val="30" w:hRule="atLeast"/>
        </w:trPr>
        <w:tc>
          <w:tcPr>
            <w:tcW w:w="6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center"/>
            </w:pPr>
          </w:p>
          <w:p>
            <w:pPr>
              <w:spacing w:after="20"/>
              <w:ind w:left="20"/>
              <w:jc w:val="both"/>
            </w:pPr>
            <w:r>
              <w:drawing>
                <wp:inline distT="0" distB="0" distL="0" distR="0">
                  <wp:extent cx="7810500" cy="753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531100"/>
                          </a:xfrm>
                          <a:prstGeom prst="rect">
                            <a:avLst/>
                          </a:prstGeom>
                        </pic:spPr>
                      </pic:pic>
                    </a:graphicData>
                  </a:graphic>
                </wp:inline>
              </w:drawing>
            </w:r>
          </w:p>
        </w:tc>
      </w:tr>
      <w:tr>
        <w:trPr>
          <w:trHeight w:val="30" w:hRule="atLeast"/>
        </w:trPr>
        <w:tc>
          <w:tcPr>
            <w:tcW w:w="6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обьектілерін салуға пайдалануға рұқсат беру" мемлекеттік көрсетілетін қызмет регламентіне 2-қосымша</w:t>
            </w:r>
          </w:p>
        </w:tc>
      </w:tr>
    </w:tbl>
    <w:bookmarkStart w:name="z90" w:id="29"/>
    <w:p>
      <w:pPr>
        <w:spacing w:after="0"/>
        <w:ind w:left="0"/>
        <w:jc w:val="left"/>
      </w:pPr>
      <w:r>
        <w:rPr>
          <w:rFonts w:ascii="Times New Roman"/>
          <w:b/>
          <w:i w:val="false"/>
          <w:color w:val="000000"/>
        </w:rPr>
        <w:t xml:space="preserve">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обьектілерін салуға пайдалануға рұқсат беру" мемлекеттік көрсетілетін қызметтің бизнес-процестерінің анықтамалығы</w:t>
      </w:r>
    </w:p>
    <w:bookmarkEnd w:id="29"/>
    <w:tbl>
      <w:tblPr>
        <w:tblW w:w="0" w:type="auto"/>
        <w:tblCellSpacing w:w="0" w:type="auto"/>
        <w:tblBorders>
          <w:top w:val="none"/>
          <w:left w:val="none"/>
          <w:bottom w:val="none"/>
          <w:right w:val="none"/>
          <w:insideH w:val="none"/>
          <w:insideV w:val="none"/>
        </w:tblBorders>
      </w:tblPr>
      <w:tblGrid>
        <w:gridCol w:w="686"/>
        <w:gridCol w:w="12394"/>
      </w:tblGrid>
      <w:tr>
        <w:trPr>
          <w:trHeight w:val="30" w:hRule="atLeast"/>
        </w:trPr>
        <w:tc>
          <w:tcPr>
            <w:tcW w:w="6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center"/>
            </w:pPr>
          </w:p>
          <w:p>
            <w:pPr>
              <w:spacing w:after="20"/>
              <w:ind w:left="20"/>
              <w:jc w:val="both"/>
            </w:pPr>
            <w:r>
              <w:drawing>
                <wp:inline distT="0" distB="0" distL="0" distR="0">
                  <wp:extent cx="7810500" cy="811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115300"/>
                          </a:xfrm>
                          <a:prstGeom prst="rect">
                            <a:avLst/>
                          </a:prstGeom>
                        </pic:spPr>
                      </pic:pic>
                    </a:graphicData>
                  </a:graphic>
                </wp:inline>
              </w:drawing>
            </w:r>
          </w:p>
        </w:tc>
      </w:tr>
    </w:tbl>
    <w:bookmarkStart w:name="z92"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78105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ресурстары, сауықтыру, рекреациялық,тарихи-мәдени, туристік және спорттық мақсаттар;аңшылық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обьектілерін салуға пайдалануға рұқсат беру" мемлекеттік көрсетілетін қызмет регламентіне 3-қосымша</w:t>
            </w:r>
          </w:p>
        </w:tc>
      </w:tr>
    </w:tbl>
    <w:bookmarkStart w:name="z94" w:id="31"/>
    <w:p>
      <w:pPr>
        <w:spacing w:after="0"/>
        <w:ind w:left="0"/>
        <w:jc w:val="left"/>
      </w:pPr>
      <w:r>
        <w:rPr>
          <w:rFonts w:ascii="Times New Roman"/>
          <w:b/>
          <w:i w:val="false"/>
          <w:color w:val="000000"/>
        </w:rPr>
        <w:t xml:space="preserve"> Портал арқылы мемлекеттік қызмет көрсету кезіндегі функционалдық өзара іс-қимылдың диаграммасы</w:t>
      </w:r>
    </w:p>
    <w:bookmarkEnd w:id="31"/>
    <w:p>
      <w:pPr>
        <w:spacing w:after="0"/>
        <w:ind w:left="0"/>
        <w:jc w:val="left"/>
      </w:pPr>
      <w:r>
        <w:br/>
      </w:r>
      <w:r>
        <w:rPr>
          <w:rFonts w:ascii="Times New Roman"/>
          <w:b w:val="false"/>
          <w:i w:val="false"/>
          <w:color w:val="000000"/>
          <w:sz w:val="28"/>
        </w:rPr>
        <w:t>
</w:t>
      </w:r>
    </w:p>
    <w:bookmarkStart w:name="z96"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33"/>
    <w:p>
      <w:pPr>
        <w:spacing w:after="0"/>
        <w:ind w:left="0"/>
        <w:jc w:val="both"/>
      </w:pPr>
      <w:r>
        <w:rPr>
          <w:rFonts w:ascii="Times New Roman"/>
          <w:b w:val="false"/>
          <w:i w:val="false"/>
          <w:color w:val="000000"/>
          <w:sz w:val="28"/>
        </w:rPr>
        <w:t>
      Кесте. Шартты белгілер</w:t>
      </w:r>
    </w:p>
    <w:bookmarkEnd w:id="33"/>
    <w:bookmarkStart w:name="z98"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74295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429500" cy="443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"26" маусымдағы № 194 қаулысына 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"26" маусымдағы № 194 қаулысымен бекітілген</w:t>
            </w:r>
          </w:p>
        </w:tc>
      </w:tr>
    </w:tbl>
    <w:bookmarkStart w:name="z101" w:id="35"/>
    <w:p>
      <w:pPr>
        <w:spacing w:after="0"/>
        <w:ind w:left="0"/>
        <w:jc w:val="left"/>
      </w:pPr>
      <w:r>
        <w:rPr>
          <w:rFonts w:ascii="Times New Roman"/>
          <w:b/>
          <w:i w:val="false"/>
          <w:color w:val="000000"/>
        </w:rPr>
        <w:t xml:space="preserve"> "Мемлекеттік орман қоры учаскелерінде ұзақ мерзімді орман пайдалану шартын мемлекеттік тіркеу" мемлекеттік көрсетілетін қызмет регламенті</w:t>
      </w:r>
    </w:p>
    <w:bookmarkEnd w:id="35"/>
    <w:bookmarkStart w:name="z102" w:id="36"/>
    <w:p>
      <w:pPr>
        <w:spacing w:after="0"/>
        <w:ind w:left="0"/>
        <w:jc w:val="left"/>
      </w:pPr>
      <w:r>
        <w:rPr>
          <w:rFonts w:ascii="Times New Roman"/>
          <w:b/>
          <w:i w:val="false"/>
          <w:color w:val="000000"/>
        </w:rPr>
        <w:t xml:space="preserve"> 1. Жалпы ережелер</w:t>
      </w:r>
    </w:p>
    <w:bookmarkEnd w:id="36"/>
    <w:bookmarkStart w:name="z103" w:id="37"/>
    <w:p>
      <w:pPr>
        <w:spacing w:after="0"/>
        <w:ind w:left="0"/>
        <w:jc w:val="both"/>
      </w:pPr>
      <w:r>
        <w:rPr>
          <w:rFonts w:ascii="Times New Roman"/>
          <w:b w:val="false"/>
          <w:i w:val="false"/>
          <w:color w:val="000000"/>
          <w:sz w:val="28"/>
        </w:rPr>
        <w:t>
      1.  "Мемлекеттік орман қоры учаскелерінде ұзақ мерзімді орман пайдалану шартын мемлекеттік тіркеу" мемлекеттік көрсетілетін қызметті (бұдан әрі-мемлекеттік көрсетілетін қызмет) облыстың жергілікті атқарушы органы - "Атырау облысы Табиғи ресурстар және табиғат пайдалануды реттеу басқармасы" мемлекеттік мекемесі (бұдан әрі – көрсетілетін қызметті беруші) көрсетеді.</w:t>
      </w:r>
    </w:p>
    <w:bookmarkEnd w:id="37"/>
    <w:bookmarkStart w:name="z104" w:id="38"/>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w:t>
      </w:r>
    </w:p>
    <w:bookmarkEnd w:id="38"/>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кеңсесі;</w:t>
      </w:r>
      <w:r>
        <w:br/>
      </w:r>
      <w:r>
        <w:rPr>
          <w:rFonts w:ascii="Times New Roman"/>
          <w:b w:val="false"/>
          <w:i w:val="false"/>
          <w:color w:val="000000"/>
          <w:sz w:val="28"/>
        </w:rPr>
        <w:t xml:space="preserve">
      2) </w:t>
      </w:r>
      <w:r>
        <w:rPr>
          <w:rFonts w:ascii="Times New Roman"/>
          <w:b w:val="false"/>
          <w:i w:val="false"/>
          <w:color w:val="000000"/>
          <w:sz w:val="28"/>
        </w:rPr>
        <w:t xml:space="preserve"> www.egov.kz, www.elicense.kz "электрондық үкімет" веб-порталы арқылы жүзеге асырылады.</w:t>
      </w:r>
      <w:r>
        <w:br/>
      </w:r>
      <w:r>
        <w:rPr>
          <w:rFonts w:ascii="Times New Roman"/>
          <w:b w:val="false"/>
          <w:i w:val="false"/>
          <w:color w:val="000000"/>
          <w:sz w:val="28"/>
        </w:rPr>
        <w:t xml:space="preserve">
      2. </w:t>
      </w:r>
      <w:r>
        <w:rPr>
          <w:rFonts w:ascii="Times New Roman"/>
          <w:b w:val="false"/>
          <w:i w:val="false"/>
          <w:color w:val="000000"/>
          <w:sz w:val="28"/>
        </w:rPr>
        <w:t xml:space="preserve"> Мемлекеттік қызметті көрсету нысаны: электрондық (ішінара автоматтандырылған) немесе қағаз түрінде.</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қызметті көрсету нәтижесі – мемлекеттік орман қоры учаскелерінде ұзақ мерзімді орман пайдалану шартын мемлекеттік тіркеу.</w:t>
      </w:r>
      <w:r>
        <w:br/>
      </w:r>
      <w:r>
        <w:rPr>
          <w:rFonts w:ascii="Times New Roman"/>
          <w:b w:val="false"/>
          <w:i w:val="false"/>
          <w:color w:val="000000"/>
          <w:sz w:val="28"/>
        </w:rPr>
        <w:t>
</w:t>
      </w:r>
    </w:p>
    <w:bookmarkStart w:name="z109" w:id="39"/>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39"/>
    <w:bookmarkStart w:name="z110" w:id="40"/>
    <w:p>
      <w:pPr>
        <w:spacing w:after="0"/>
        <w:ind w:left="0"/>
        <w:jc w:val="both"/>
      </w:pPr>
      <w:r>
        <w:rPr>
          <w:rFonts w:ascii="Times New Roman"/>
          <w:b w:val="false"/>
          <w:i w:val="false"/>
          <w:color w:val="000000"/>
          <w:sz w:val="28"/>
        </w:rPr>
        <w:t>
      Порталда мемлекеттік қызмет көрсету нәтижесі шартта мөр басу үшін орын мен күні көрсетіліп, көрсетілетін қызметті берушінің уәкілетті тұлғасының электрондық цифрлық қолтаңбасы (бұдан әрі – ЭЦҚ) қойылған мемлекеттік орман қоры учаскелерінде ұзақ мерзімді орман пайдалану шартын мемлекеттік тіркеу туралы хабарлама нысанында қызметті алушының "жеке кабинетіне" жіберіледі.</w:t>
      </w:r>
    </w:p>
    <w:bookmarkEnd w:id="40"/>
    <w:bookmarkStart w:name="z111" w:id="41"/>
    <w:p>
      <w:pPr>
        <w:spacing w:after="0"/>
        <w:ind w:left="0"/>
        <w:jc w:val="both"/>
      </w:pPr>
      <w:r>
        <w:rPr>
          <w:rFonts w:ascii="Times New Roman"/>
          <w:b w:val="false"/>
          <w:i w:val="false"/>
          <w:color w:val="000000"/>
          <w:sz w:val="28"/>
        </w:rPr>
        <w:t>
      Көрсетілетін қызметті алушы мемлекеттік қызмет көрсету нәтижесін алуға қағаз түрінде жүгінген жағдайда мемлекеттік қызмет көрсету нәтижесі электрондық нысанда ресімделеді, қағазға басылады және көрсетілетін қызметті берушінің уәкілетті тұлғасының мөрімен және қолтаңбасымен куәландырылады.</w:t>
      </w:r>
    </w:p>
    <w:bookmarkEnd w:id="41"/>
    <w:bookmarkStart w:name="z112" w:id="4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42"/>
    <w:bookmarkStart w:name="z113" w:id="43"/>
    <w:p>
      <w:pPr>
        <w:spacing w:after="0"/>
        <w:ind w:left="0"/>
        <w:jc w:val="both"/>
      </w:pPr>
      <w:r>
        <w:rPr>
          <w:rFonts w:ascii="Times New Roman"/>
          <w:b w:val="false"/>
          <w:i w:val="false"/>
          <w:color w:val="000000"/>
          <w:sz w:val="28"/>
        </w:rPr>
        <w:t>
      4.  Мемлекеттік қызметті көрсету бойынша рәсімдердің (іс-қимылдың) басталуына Қазақстан Республикасы Ауыл шаруашылығы министрінің 2015 жылғы 6 мамырдағы № 18-1/415 "Орман шаруашылығы және ерекше қорғалатын табиғи аумақтар саласындағы мемлекеттік көрсетілетін қызмет стандарттарын бекіту туралы" бұйрығымен бекітілген "Мемлекеттік орман қоры учаскелерінде ұзақ мерзімді орман пайдалану шартын мемлекеттік тіркеу" мемлекеттік көрсетілетін қызмет стандартының (бұдан әрі – Стандарт) қосымшасына сәйкес нысан бойынша шартты мемлекеттік тіркеу туралы өтініш негіз болып табылады.</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 қызметкері құжаттарды қабылдайды, құжаттар топтамасын Стандарттың 9 - тармағында көзделген тізбеге сәйкестігіне талдау жүргізеді, егер құжаттар көрсетілген талаптарға сәйкес келсе, онда құжаттар топтамасының қабылданған күні мен уақыты көрсетілген өтініштің қабылданғанын растаумен өтініш көшірмесін көрсетілетін қызметті алушыға береді және көрсетілетін қызметті берушінің басшысына жолдайды (30 (отыз) минут).</w:t>
      </w:r>
    </w:p>
    <w:bookmarkEnd w:id="43"/>
    <w:bookmarkStart w:name="z116" w:id="44"/>
    <w:p>
      <w:pPr>
        <w:spacing w:after="0"/>
        <w:ind w:left="0"/>
        <w:jc w:val="both"/>
      </w:pPr>
      <w:r>
        <w:rPr>
          <w:rFonts w:ascii="Times New Roman"/>
          <w:b w:val="false"/>
          <w:i w:val="false"/>
          <w:color w:val="000000"/>
          <w:sz w:val="28"/>
        </w:rPr>
        <w:t>
      Құжаттар топтамасы талаптарға сәйкес келмесе, көрсетілетін қызметті алушыға кері қайтарылады (30 (отыз) минут);</w:t>
      </w:r>
    </w:p>
    <w:bookmarkEnd w:id="44"/>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 құжаттармен танысады және орындау үшін көрсетілетін қызметті берушінің маманына жолдайды (10 (он) минут);</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маманы түскен құжаттарды қарайды, мемлекеттік көрсетілетін қызметтің нәтижесін дайындайды және көрсетілетін қызметті берушінің басшысына қол қоюға жібереді (4 (төрт) жұмыс күні);</w:t>
      </w:r>
      <w:r>
        <w:br/>
      </w:r>
      <w:r>
        <w:rPr>
          <w:rFonts w:ascii="Times New Roman"/>
          <w:b w:val="false"/>
          <w:i w:val="false"/>
          <w:color w:val="000000"/>
          <w:sz w:val="28"/>
        </w:rPr>
        <w:t xml:space="preserve">
      4) </w:t>
      </w:r>
      <w:r>
        <w:rPr>
          <w:rFonts w:ascii="Times New Roman"/>
          <w:b w:val="false"/>
          <w:i w:val="false"/>
          <w:color w:val="000000"/>
          <w:sz w:val="28"/>
        </w:rPr>
        <w:t xml:space="preserve"> көрсетілетін қызметті берушінің басшысы мемлекеттік көрсетілетін қызметтің нәтижесіне қол қояды және көрсетілетін қызметті берушінің кеңсесіне жолдайды (10 (он) минут);</w:t>
      </w:r>
      <w:r>
        <w:br/>
      </w:r>
      <w:r>
        <w:rPr>
          <w:rFonts w:ascii="Times New Roman"/>
          <w:b w:val="false"/>
          <w:i w:val="false"/>
          <w:color w:val="000000"/>
          <w:sz w:val="28"/>
        </w:rPr>
        <w:t xml:space="preserve">
      5) </w:t>
      </w:r>
      <w:r>
        <w:rPr>
          <w:rFonts w:ascii="Times New Roman"/>
          <w:b w:val="false"/>
          <w:i w:val="false"/>
          <w:color w:val="000000"/>
          <w:sz w:val="28"/>
        </w:rPr>
        <w:t xml:space="preserve"> көрсетілетін қызметті берушінің кеңсе қызметкері мемлекеттік көрсетілетін қызметтің нәтижесін тіркейді және көрсетілетін қызметті алушыға береді немесе портал арқылы жолдайды (10 (он) минут).</w:t>
      </w:r>
      <w:r>
        <w:br/>
      </w:r>
      <w:r>
        <w:rPr>
          <w:rFonts w:ascii="Times New Roman"/>
          <w:b w:val="false"/>
          <w:i w:val="false"/>
          <w:color w:val="000000"/>
          <w:sz w:val="28"/>
        </w:rPr>
        <w:t>
</w:t>
      </w:r>
    </w:p>
    <w:bookmarkStart w:name="z121" w:id="4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іс-қимылдар тәртібін сипаттау</w:t>
      </w:r>
    </w:p>
    <w:bookmarkEnd w:id="45"/>
    <w:bookmarkStart w:name="z122" w:id="46"/>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 қызметкері;</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маманы.</w:t>
      </w:r>
      <w:r>
        <w:br/>
      </w:r>
      <w:r>
        <w:rPr>
          <w:rFonts w:ascii="Times New Roman"/>
          <w:b w:val="false"/>
          <w:i w:val="false"/>
          <w:color w:val="000000"/>
          <w:sz w:val="28"/>
        </w:rPr>
        <w:t xml:space="preserve">
      7. </w:t>
      </w:r>
      <w:r>
        <w:rPr>
          <w:rFonts w:ascii="Times New Roman"/>
          <w:b w:val="false"/>
          <w:i w:val="false"/>
          <w:color w:val="000000"/>
          <w:sz w:val="28"/>
        </w:rPr>
        <w:t xml:space="preserve">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және "Мемлекеттік орман қоры учаскелерінде ұзақ мерзімді орман пайдалану шартын мемлекеттік тіркеу" мемлекеттік қызмет көрсетудің бизнес-процестерінің анықтамалығы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p>
    <w:bookmarkEnd w:id="46"/>
    <w:bookmarkStart w:name="z127" w:id="47"/>
    <w:p>
      <w:pPr>
        <w:spacing w:after="0"/>
        <w:ind w:left="0"/>
        <w:jc w:val="left"/>
      </w:pPr>
      <w:r>
        <w:rPr>
          <w:rFonts w:ascii="Times New Roman"/>
          <w:b/>
          <w:i w:val="false"/>
          <w:color w:val="000000"/>
        </w:rPr>
        <w:t xml:space="preserve"> 4. Халыққа қызмет көрсету орталығымен және (немесе) өзге де қызмет берушілермен өзара іс-қимыл тәртібін, сондай-ақ мемлекеттік қызмет көрсету процесінде ақпараттық жүйелерді қолдану тәртібін сипаттау</w:t>
      </w:r>
    </w:p>
    <w:bookmarkEnd w:id="47"/>
    <w:bookmarkStart w:name="z128" w:id="48"/>
    <w:p>
      <w:pPr>
        <w:spacing w:after="0"/>
        <w:ind w:left="0"/>
        <w:jc w:val="both"/>
      </w:pPr>
      <w:r>
        <w:rPr>
          <w:rFonts w:ascii="Times New Roman"/>
          <w:b w:val="false"/>
          <w:i w:val="false"/>
          <w:color w:val="000000"/>
          <w:sz w:val="28"/>
        </w:rPr>
        <w:t xml:space="preserve">
      8.  Портал арқылы қадамдық іс-қимылдар мен шешімдер (мемлекеттік қызмет көрсету кезіндегі функционалдық өзара іс-қимылдың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алушы жеке сәйкестендіру нөмірінің (бұдан әрі-ЖСН) және бизнес сәйкестендіру нөмірінің (бұдан әрі - БСН) және парольдің көмегімен порталда тіркеуді жүзеге асырады (порталда тіркелмеген қызмет алушылар үшін жүзеге асырылады);</w:t>
      </w:r>
      <w:r>
        <w:br/>
      </w:r>
      <w:r>
        <w:rPr>
          <w:rFonts w:ascii="Times New Roman"/>
          <w:b w:val="false"/>
          <w:i w:val="false"/>
          <w:color w:val="000000"/>
          <w:sz w:val="28"/>
        </w:rPr>
        <w:t xml:space="preserve">
      2) </w:t>
      </w:r>
      <w:r>
        <w:rPr>
          <w:rFonts w:ascii="Times New Roman"/>
          <w:b w:val="false"/>
          <w:i w:val="false"/>
          <w:color w:val="000000"/>
          <w:sz w:val="28"/>
        </w:rPr>
        <w:t xml:space="preserve"> 1 - процесс – көрсетілетін қызметті алушының мемлекеттік көрсетілетін қызметті алу үшін порталда ЖСН/БСН мен паролін енгізуі (авторландыру үдерісі);</w:t>
      </w:r>
      <w:r>
        <w:br/>
      </w:r>
      <w:r>
        <w:rPr>
          <w:rFonts w:ascii="Times New Roman"/>
          <w:b w:val="false"/>
          <w:i w:val="false"/>
          <w:color w:val="000000"/>
          <w:sz w:val="28"/>
        </w:rPr>
        <w:t xml:space="preserve">
      3) </w:t>
      </w:r>
      <w:r>
        <w:rPr>
          <w:rFonts w:ascii="Times New Roman"/>
          <w:b w:val="false"/>
          <w:i w:val="false"/>
          <w:color w:val="000000"/>
          <w:sz w:val="28"/>
        </w:rPr>
        <w:t xml:space="preserve"> 1 - шарт – порталда тіркелген көрсетілетін қызметті алушы туралы мәліметтердің түпнұсқалығын ЖСН/БСН және пароль арқылы тексеру;</w:t>
      </w:r>
      <w:r>
        <w:br/>
      </w:r>
      <w:r>
        <w:rPr>
          <w:rFonts w:ascii="Times New Roman"/>
          <w:b w:val="false"/>
          <w:i w:val="false"/>
          <w:color w:val="000000"/>
          <w:sz w:val="28"/>
        </w:rPr>
        <w:t xml:space="preserve">
      4) </w:t>
      </w:r>
      <w:r>
        <w:rPr>
          <w:rFonts w:ascii="Times New Roman"/>
          <w:b w:val="false"/>
          <w:i w:val="false"/>
          <w:color w:val="000000"/>
          <w:sz w:val="28"/>
        </w:rPr>
        <w:t xml:space="preserve"> 2 - процесс – порталдың көрсетілетін қызметті алушының мәліметтеріндегі бұзушылықтарға байланысты авторландырудан бас тарту туралы хабарлама қалыптастыруы;</w:t>
      </w:r>
      <w:r>
        <w:br/>
      </w:r>
      <w:r>
        <w:rPr>
          <w:rFonts w:ascii="Times New Roman"/>
          <w:b w:val="false"/>
          <w:i w:val="false"/>
          <w:color w:val="000000"/>
          <w:sz w:val="28"/>
        </w:rPr>
        <w:t xml:space="preserve">
      5) </w:t>
      </w:r>
      <w:r>
        <w:rPr>
          <w:rFonts w:ascii="Times New Roman"/>
          <w:b w:val="false"/>
          <w:i w:val="false"/>
          <w:color w:val="000000"/>
          <w:sz w:val="28"/>
        </w:rPr>
        <w:t xml:space="preserve"> 3 - процесс – көрсетілетін қызметті алушының осы регламентте көрсетілген мемлекеттік көрсетілетін қызметті таңдауы, экранға мемлекеттік қызметті көрсету үшін сұрау салу нысанын шығару және көрсетілетін қызметті алушының нысанды оның құрылымы мен форматтық талаптарын ескерумен толтыруы (мәліметтерді енгізу), сұрау салу нысанына Стандарттың 9-тармағында көрсетілген құжаттардың қажетті көшірмелерін электрондық түрде бекіту, сондай-ақ көрсетілетін қызметті алушының сұрау салуды куәландыру (қол қою) үшін ЭЦҚ тіркеу куәлігін таңдауы.</w:t>
      </w:r>
      <w:r>
        <w:br/>
      </w:r>
      <w:r>
        <w:rPr>
          <w:rFonts w:ascii="Times New Roman"/>
          <w:b w:val="false"/>
          <w:i w:val="false"/>
          <w:color w:val="000000"/>
          <w:sz w:val="28"/>
        </w:rPr>
        <w:t xml:space="preserve">
      6) </w:t>
      </w:r>
      <w:r>
        <w:rPr>
          <w:rFonts w:ascii="Times New Roman"/>
          <w:b w:val="false"/>
          <w:i w:val="false"/>
          <w:color w:val="000000"/>
          <w:sz w:val="28"/>
        </w:rPr>
        <w:t xml:space="preserve"> 2 - шарт – порталда ЭЦҚ тіркеу куәлігінің қолданылу мерзімін және кері қайтарылған (жойылған) тіркеу куәліктерінің тізімінде болмауын, сондай-ақ сәйкестендіру мәліметтерінің (сұраныста көрсетілген ЖСН/БСН мен ЭЦҚ тіркеу куәлігінде көрсетілген ЖСН/БСН арасындағы) сәйкестігін тексеру;</w:t>
      </w:r>
      <w:r>
        <w:br/>
      </w:r>
      <w:r>
        <w:rPr>
          <w:rFonts w:ascii="Times New Roman"/>
          <w:b w:val="false"/>
          <w:i w:val="false"/>
          <w:color w:val="000000"/>
          <w:sz w:val="28"/>
        </w:rPr>
        <w:t xml:space="preserve">
      7) </w:t>
      </w:r>
      <w:r>
        <w:rPr>
          <w:rFonts w:ascii="Times New Roman"/>
          <w:b w:val="false"/>
          <w:i w:val="false"/>
          <w:color w:val="000000"/>
          <w:sz w:val="28"/>
        </w:rPr>
        <w:t xml:space="preserve"> 4 - процесс – көрсетілетін қызметті алушының ЭЦҚ түпнұсқалығының расталмауымен байланысты сұрау салынып отырған қызметті көрсетуден бас тарту туралы хабарламаны қалыптастыру;</w:t>
      </w:r>
      <w:r>
        <w:br/>
      </w:r>
      <w:r>
        <w:rPr>
          <w:rFonts w:ascii="Times New Roman"/>
          <w:b w:val="false"/>
          <w:i w:val="false"/>
          <w:color w:val="000000"/>
          <w:sz w:val="28"/>
        </w:rPr>
        <w:t xml:space="preserve">
      8) </w:t>
      </w:r>
      <w:r>
        <w:rPr>
          <w:rFonts w:ascii="Times New Roman"/>
          <w:b w:val="false"/>
          <w:i w:val="false"/>
          <w:color w:val="000000"/>
          <w:sz w:val="28"/>
        </w:rPr>
        <w:t xml:space="preserve"> 5 - процесс – көрсетілетін қызметті алушының ЭЦҚ арқылы мемлекеттік қызметті көрсетуге арналған сұрау салуын куәландыру және "электрондық үкімет" шлюзіне (бұдан әрі –ЭҮШ) электрондық құжатты (сұрау салуды) жіберу;</w:t>
      </w:r>
      <w:r>
        <w:br/>
      </w:r>
      <w:r>
        <w:rPr>
          <w:rFonts w:ascii="Times New Roman"/>
          <w:b w:val="false"/>
          <w:i w:val="false"/>
          <w:color w:val="000000"/>
          <w:sz w:val="28"/>
        </w:rPr>
        <w:t xml:space="preserve">
      9) </w:t>
      </w:r>
      <w:r>
        <w:rPr>
          <w:rFonts w:ascii="Times New Roman"/>
          <w:b w:val="false"/>
          <w:i w:val="false"/>
          <w:color w:val="000000"/>
          <w:sz w:val="28"/>
        </w:rPr>
        <w:t xml:space="preserve"> 3 - шарт – көрсетілетін қызметті берушінің көрсетілетін қызметті алушы ұсынған Стандарттың 9-тармағында көрсетілген құжаттардың сәйкестігін тексеруі (өңдеуі);</w:t>
      </w:r>
      <w:r>
        <w:br/>
      </w:r>
      <w:r>
        <w:rPr>
          <w:rFonts w:ascii="Times New Roman"/>
          <w:b w:val="false"/>
          <w:i w:val="false"/>
          <w:color w:val="000000"/>
          <w:sz w:val="28"/>
        </w:rPr>
        <w:t xml:space="preserve">
      10) </w:t>
      </w:r>
      <w:r>
        <w:rPr>
          <w:rFonts w:ascii="Times New Roman"/>
          <w:b w:val="false"/>
          <w:i w:val="false"/>
          <w:color w:val="000000"/>
          <w:sz w:val="28"/>
        </w:rPr>
        <w:t xml:space="preserve"> 6 - процесс – көрсетілетін қызметті алушының портал қалыптастырған көрсетілетін қызмет нәтижесін (электрондық құжат нысанындағы анықтама) алуы. Электрондық құжат көрсетілетін қызметті берушінің қызметкерінің ЭЦҚ пайдаланып қалыптастырылады.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 учаскелерінде ұзақ мерзімді орман пайдалану шартын мемлекеттік тіркеу" мемлекеттік көрсетілетін қызмет регламентіне 1-қосымша</w:t>
            </w:r>
          </w:p>
        </w:tc>
      </w:tr>
    </w:tbl>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 w:id="49"/>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p>
    <w:bookmarkEnd w:id="49"/>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 учаскелерінде ұзақ мерзімді орман пайдалану шартын мемлекеттік тіркеу" мемлекеттік көрсетілетін қызмет регламентіне 2-қосымша</w:t>
            </w:r>
          </w:p>
        </w:tc>
      </w:tr>
    </w:tbl>
    <w:bookmarkStart w:name="z144" w:id="50"/>
    <w:p>
      <w:pPr>
        <w:spacing w:after="0"/>
        <w:ind w:left="0"/>
        <w:jc w:val="left"/>
      </w:pPr>
      <w:r>
        <w:rPr>
          <w:rFonts w:ascii="Times New Roman"/>
          <w:b/>
          <w:i w:val="false"/>
          <w:color w:val="000000"/>
        </w:rPr>
        <w:t xml:space="preserve"> "Мемлекеттік орман қоры учаскелерінде ұзақ мерзімді орман пайдалану шартын мемлекеттік тіркеу" мемлекеттік көрсетілетін қызметтің бизнес-процестерінің анықтамалығы</w:t>
      </w:r>
    </w:p>
    <w:bookmarkEnd w:id="50"/>
    <w:tbl>
      <w:tblPr>
        <w:tblW w:w="0" w:type="auto"/>
        <w:tblCellSpacing w:w="0" w:type="auto"/>
        <w:tblBorders>
          <w:top w:val="none"/>
          <w:left w:val="none"/>
          <w:bottom w:val="none"/>
          <w:right w:val="none"/>
          <w:insideH w:val="none"/>
          <w:insideV w:val="none"/>
        </w:tblBorders>
      </w:tblPr>
      <w:tblGrid>
        <w:gridCol w:w="686"/>
        <w:gridCol w:w="12394"/>
      </w:tblGrid>
      <w:tr>
        <w:trPr>
          <w:trHeight w:val="30" w:hRule="atLeast"/>
        </w:trPr>
        <w:tc>
          <w:tcPr>
            <w:tcW w:w="6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center"/>
            </w:pPr>
          </w:p>
          <w:p>
            <w:pPr>
              <w:spacing w:after="20"/>
              <w:ind w:left="20"/>
              <w:jc w:val="both"/>
            </w:pPr>
            <w:r>
              <w:drawing>
                <wp:inline distT="0" distB="0" distL="0" distR="0">
                  <wp:extent cx="7810500" cy="878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8788400"/>
                          </a:xfrm>
                          <a:prstGeom prst="rect">
                            <a:avLst/>
                          </a:prstGeom>
                        </pic:spPr>
                      </pic:pic>
                    </a:graphicData>
                  </a:graphic>
                </wp:inline>
              </w:drawing>
            </w:r>
          </w:p>
          <w:p>
            <w:pPr>
              <w:spacing w:after="20"/>
              <w:ind w:left="20"/>
              <w:jc w:val="both"/>
            </w:pPr>
            <w:r>
              <w:drawing>
                <wp:inline distT="0" distB="0" distL="0" distR="0">
                  <wp:extent cx="78105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022600"/>
                          </a:xfrm>
                          <a:prstGeom prst="rect">
                            <a:avLst/>
                          </a:prstGeom>
                        </pic:spPr>
                      </pic:pic>
                    </a:graphicData>
                  </a:graphic>
                </wp:inline>
              </w:drawing>
            </w:r>
          </w:p>
        </w:tc>
      </w:tr>
      <w:tr>
        <w:trPr>
          <w:trHeight w:val="30" w:hRule="atLeast"/>
        </w:trPr>
        <w:tc>
          <w:tcPr>
            <w:tcW w:w="6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 учаскелерінде ұзақ мерзімді орман пайдалану шартын</w:t>
            </w:r>
          </w:p>
        </w:tc>
      </w:tr>
      <w:tr>
        <w:trPr>
          <w:trHeight w:val="30" w:hRule="atLeast"/>
        </w:trPr>
        <w:tc>
          <w:tcPr>
            <w:tcW w:w="6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тіркеу" мемлекеттік көрсетілетін қызмет регламентіне 3-қосымша</w:t>
            </w:r>
          </w:p>
        </w:tc>
      </w:tr>
    </w:tbl>
    <w:bookmarkStart w:name="z148" w:id="51"/>
    <w:p>
      <w:pPr>
        <w:spacing w:after="0"/>
        <w:ind w:left="0"/>
        <w:jc w:val="left"/>
      </w:pPr>
      <w:r>
        <w:rPr>
          <w:rFonts w:ascii="Times New Roman"/>
          <w:b/>
          <w:i w:val="false"/>
          <w:color w:val="000000"/>
        </w:rPr>
        <w:t xml:space="preserve"> Портал арқылы мемлекеттік қызмет көрсету кезіндегі функционалдық өзара іс-қимылдың диаграммасы</w:t>
      </w:r>
    </w:p>
    <w:bookmarkEnd w:id="51"/>
    <w:bookmarkStart w:name="z150"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1" w:id="53"/>
    <w:p>
      <w:pPr>
        <w:spacing w:after="0"/>
        <w:ind w:left="0"/>
        <w:jc w:val="both"/>
      </w:pPr>
      <w:r>
        <w:rPr>
          <w:rFonts w:ascii="Times New Roman"/>
          <w:b w:val="false"/>
          <w:i w:val="false"/>
          <w:color w:val="000000"/>
          <w:sz w:val="28"/>
        </w:rPr>
        <w:t>
      Кесте. Шартты белгілер</w:t>
      </w:r>
    </w:p>
    <w:bookmarkEnd w:id="53"/>
    <w:bookmarkStart w:name="z152"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4295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429500" cy="443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"26" маусымдағы № 194 қаулысына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"26" маусымдағы № 194 қаулысымен бекітілген</w:t>
            </w:r>
          </w:p>
        </w:tc>
      </w:tr>
    </w:tbl>
    <w:p>
      <w:pPr>
        <w:spacing w:after="0"/>
        <w:ind w:left="0"/>
        <w:jc w:val="left"/>
      </w:pPr>
      <w:r>
        <w:rPr>
          <w:rFonts w:ascii="Times New Roman"/>
          <w:b/>
          <w:i w:val="false"/>
          <w:color w:val="000000"/>
        </w:rPr>
        <w:t xml:space="preserve">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регламенті</w:t>
      </w:r>
    </w:p>
    <w:p>
      <w:pPr>
        <w:spacing w:after="0"/>
        <w:ind w:left="0"/>
        <w:jc w:val="both"/>
      </w:pPr>
      <w:r>
        <w:rPr>
          <w:rFonts w:ascii="Times New Roman"/>
          <w:b w:val="false"/>
          <w:i w:val="false"/>
          <w:color w:val="ff0000"/>
          <w:sz w:val="28"/>
        </w:rPr>
        <w:t xml:space="preserve">
      Ескерту. 4-қосымша жаңа редакцияда - Атырау облысы әкімдігінің 16.10. 2019 № </w:t>
      </w:r>
      <w:r>
        <w:rPr>
          <w:rFonts w:ascii="Times New Roman"/>
          <w:b w:val="false"/>
          <w:i w:val="false"/>
          <w:color w:val="ff0000"/>
          <w:sz w:val="28"/>
        </w:rPr>
        <w:t>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56" w:id="55"/>
    <w:p>
      <w:pPr>
        <w:spacing w:after="0"/>
        <w:ind w:left="0"/>
        <w:jc w:val="left"/>
      </w:pPr>
      <w:r>
        <w:rPr>
          <w:rFonts w:ascii="Times New Roman"/>
          <w:b/>
          <w:i w:val="false"/>
          <w:color w:val="000000"/>
        </w:rPr>
        <w:t xml:space="preserve"> 1. Жалпы ережелер</w:t>
      </w:r>
    </w:p>
    <w:bookmarkEnd w:id="55"/>
    <w:bookmarkStart w:name="z157" w:id="56"/>
    <w:p>
      <w:pPr>
        <w:spacing w:after="0"/>
        <w:ind w:left="0"/>
        <w:jc w:val="both"/>
      </w:pPr>
      <w:r>
        <w:rPr>
          <w:rFonts w:ascii="Times New Roman"/>
          <w:b w:val="false"/>
          <w:i w:val="false"/>
          <w:color w:val="000000"/>
          <w:sz w:val="28"/>
        </w:rPr>
        <w:t>
      1.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қызметін (бұдан әрі-мемлекеттік көрсетілетін қызмет) облыстың жергілікті атқарушы органы - "Атырау облысы Табиғи ресурстар және табиғат пайдалануды реттеу басқармасы" және "Атырау облысы Балық шаруашылығы басқармасы" мемлекеттік мекемелері, Атырау қаласы мен аудандардың жергілікті атқарушы органдары (бұдан әрі - көрсетілетін қызметті беруші) көрсетеді.</w:t>
      </w:r>
    </w:p>
    <w:bookmarkEnd w:id="56"/>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 "Азаматтарға арналған үкімет" мемлекеттік корпорация (бұдан әрі – Мемлекеттік корпорация) арқылы жүзеге асырылады.</w:t>
      </w:r>
    </w:p>
    <w:p>
      <w:pPr>
        <w:spacing w:after="0"/>
        <w:ind w:left="0"/>
        <w:jc w:val="both"/>
      </w:pPr>
      <w:r>
        <w:rPr>
          <w:rFonts w:ascii="Times New Roman"/>
          <w:b w:val="false"/>
          <w:i w:val="false"/>
          <w:color w:val="000000"/>
          <w:sz w:val="28"/>
        </w:rPr>
        <w:t>
      2. Мемлекеттік қызметті көрсету нысаны: қағаз түрінде.</w:t>
      </w:r>
    </w:p>
    <w:p>
      <w:pPr>
        <w:spacing w:after="0"/>
        <w:ind w:left="0"/>
        <w:jc w:val="both"/>
      </w:pPr>
      <w:r>
        <w:rPr>
          <w:rFonts w:ascii="Times New Roman"/>
          <w:b w:val="false"/>
          <w:i w:val="false"/>
          <w:color w:val="000000"/>
          <w:sz w:val="28"/>
        </w:rPr>
        <w:t>
      3. Мемлекеттік қызметті көрсету нәтижесі – облыс әкімдігінің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жөніндегі қаулысының көшірмесі.</w:t>
      </w:r>
    </w:p>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p>
      <w:pPr>
        <w:spacing w:after="0"/>
        <w:ind w:left="0"/>
        <w:jc w:val="both"/>
      </w:pPr>
      <w:r>
        <w:rPr>
          <w:rFonts w:ascii="Times New Roman"/>
          <w:b w:val="false"/>
          <w:i w:val="false"/>
          <w:color w:val="000000"/>
          <w:sz w:val="28"/>
        </w:rPr>
        <w:t xml:space="preserve">
      4. Мемлекеттік көрсетілетін қызметті көрсету бойынша рәсімдердің (іс-қимылдың) басталуына Қазақстан Республикасы Ауыл шаруашылығы министрінің 2015 жылғы 30 сәуірдегі № 18-3/390 "Жануарлар дүниесі саласындағы мемлекеттік көрсетілетін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стандартының (Нормативтік құқықтық актілерді мемлекеттік тіркеу тізілімінде № 11774 болып тіркелген)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нысандағы өтініш негіз болып табылады.</w:t>
      </w:r>
    </w:p>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 мазмұны, оның орындалу ұзақтығы:</w:t>
      </w:r>
    </w:p>
    <w:p>
      <w:pPr>
        <w:spacing w:after="0"/>
        <w:ind w:left="0"/>
        <w:jc w:val="both"/>
      </w:pPr>
      <w:r>
        <w:rPr>
          <w:rFonts w:ascii="Times New Roman"/>
          <w:b w:val="false"/>
          <w:i w:val="false"/>
          <w:color w:val="000000"/>
          <w:sz w:val="28"/>
        </w:rPr>
        <w:t>
      1) көрсетілетін қызметті берушінің кеңсе қызметкері 15 (он бес) минут ішінде Мемлекеттік корпорациядан келіп түскен құжаттарды тіркейді және көрсетілетін қызметті берушінің басшысына жолдайды;</w:t>
      </w:r>
    </w:p>
    <w:p>
      <w:pPr>
        <w:spacing w:after="0"/>
        <w:ind w:left="0"/>
        <w:jc w:val="both"/>
      </w:pPr>
      <w:r>
        <w:rPr>
          <w:rFonts w:ascii="Times New Roman"/>
          <w:b w:val="false"/>
          <w:i w:val="false"/>
          <w:color w:val="000000"/>
          <w:sz w:val="28"/>
        </w:rPr>
        <w:t>
      2) көрсетілетін қызметті берушінің басшысы 1 (бір) сағат ішінде құжаттармен танысады және көрсетілетін қызметті берушінің маманына орындау үшін жолдайды;</w:t>
      </w:r>
    </w:p>
    <w:p>
      <w:pPr>
        <w:spacing w:after="0"/>
        <w:ind w:left="0"/>
        <w:jc w:val="both"/>
      </w:pPr>
      <w:r>
        <w:rPr>
          <w:rFonts w:ascii="Times New Roman"/>
          <w:b w:val="false"/>
          <w:i w:val="false"/>
          <w:color w:val="000000"/>
          <w:sz w:val="28"/>
        </w:rPr>
        <w:t>
      3) көрсетілетін қызметті берушінің маманы 4 (төрт) жұмыс күні ішінде келіп түскен құжаттарды қарайды, мемлекеттік көрсетілетін қызмет нәтижесін дайындайды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4) көрсетілетін қызметті берушінің басшысы 30 (отыз) минут ішінде мемлекеттік көрсетілетін қызмет нәтижесіне қол қояды және көрсетілетін қызметті берушінің кеңсе қызметкеріне жолдайды;</w:t>
      </w:r>
    </w:p>
    <w:p>
      <w:pPr>
        <w:spacing w:after="0"/>
        <w:ind w:left="0"/>
        <w:jc w:val="both"/>
      </w:pPr>
      <w:r>
        <w:rPr>
          <w:rFonts w:ascii="Times New Roman"/>
          <w:b w:val="false"/>
          <w:i w:val="false"/>
          <w:color w:val="000000"/>
          <w:sz w:val="28"/>
        </w:rPr>
        <w:t>
      5) көрсетілетін қызметті берушінің кеңсе қызметкері 1 (бір) сағат ішінде мемлекеттік көрсетілетін қызмет нәтижесін тіркейді және шабарман арқылы Мемлекеттік корпорацияға жолдайды.</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маманы.</w:t>
      </w:r>
    </w:p>
    <w:p>
      <w:pPr>
        <w:spacing w:after="0"/>
        <w:ind w:left="0"/>
        <w:jc w:val="both"/>
      </w:pPr>
      <w:r>
        <w:rPr>
          <w:rFonts w:ascii="Times New Roman"/>
          <w:b w:val="false"/>
          <w:i w:val="false"/>
          <w:color w:val="000000"/>
          <w:sz w:val="28"/>
        </w:rPr>
        <w:t xml:space="preserve">
      7. Мемлекеттік қызмет көрсету бойынша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қызметтің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p>
      <w:pPr>
        <w:spacing w:after="0"/>
        <w:ind w:left="0"/>
        <w:jc w:val="both"/>
      </w:pPr>
      <w:r>
        <w:rPr>
          <w:rFonts w:ascii="Times New Roman"/>
          <w:b w:val="false"/>
          <w:i w:val="false"/>
          <w:color w:val="000000"/>
          <w:sz w:val="28"/>
        </w:rPr>
        <w:t xml:space="preserve">
      8. Мемлекеттік корпорация арқылы мемлекеттік қызметті көрсету бойынша қадамдық әрекеттер мен шешімдер (Мемлекеттік корпорация арқылы мемлекеттік қызметті көрсету кезіндегі функционалдық өзара іс-қимылдың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1) көрсетілетін қызметті алушы Мемлекеттік корпорация қызметкеріне "электрондық" кезек тәртібімен операциялық залда қажетті құжаттарды тапсырады (15 (он бес) минут ішінде).</w:t>
      </w:r>
    </w:p>
    <w:p>
      <w:pPr>
        <w:spacing w:after="0"/>
        <w:ind w:left="0"/>
        <w:jc w:val="both"/>
      </w:pPr>
      <w:r>
        <w:rPr>
          <w:rFonts w:ascii="Times New Roman"/>
          <w:b w:val="false"/>
          <w:i w:val="false"/>
          <w:color w:val="000000"/>
          <w:sz w:val="28"/>
        </w:rPr>
        <w:t>
      Құжаттар Мемлекеттік корпорация арқылы қабылданған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қызметкері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өтінішті қабылдаудан бас тарту туралы қолхат береді;</w:t>
      </w:r>
    </w:p>
    <w:p>
      <w:pPr>
        <w:spacing w:after="0"/>
        <w:ind w:left="0"/>
        <w:jc w:val="both"/>
      </w:pPr>
      <w:r>
        <w:rPr>
          <w:rFonts w:ascii="Times New Roman"/>
          <w:b w:val="false"/>
          <w:i w:val="false"/>
          <w:color w:val="000000"/>
          <w:sz w:val="28"/>
        </w:rPr>
        <w:t>
      2) 1-процесс - мемлекеттік қызметті көрсету үшін Мемлекеттік корпорация қызметкерінің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процесі) (3 (үш) минут ішінде);</w:t>
      </w:r>
    </w:p>
    <w:p>
      <w:pPr>
        <w:spacing w:after="0"/>
        <w:ind w:left="0"/>
        <w:jc w:val="both"/>
      </w:pPr>
      <w:r>
        <w:rPr>
          <w:rFonts w:ascii="Times New Roman"/>
          <w:b w:val="false"/>
          <w:i w:val="false"/>
          <w:color w:val="000000"/>
          <w:sz w:val="28"/>
        </w:rPr>
        <w:t>
      3) 2-процесс - Мемлекеттік корпорация қызметкерінің мемлекеттік көрсетілетін қызметті таңдауы және мемлекеттік қызметті көрсетуге арналған сұрау салу нысанын экранға шығаруы және Мемлекеттік корпорация қызметкерінің көрсетілетін қызметті алушының, сондай-ақ көрсетілетін қызметті алушының сенімхаты бойынша өкілінің деректерін енгізуі (4 (төрт) минут ішінде);</w:t>
      </w:r>
    </w:p>
    <w:p>
      <w:pPr>
        <w:spacing w:after="0"/>
        <w:ind w:left="0"/>
        <w:jc w:val="both"/>
      </w:pPr>
      <w:r>
        <w:rPr>
          <w:rFonts w:ascii="Times New Roman"/>
          <w:b w:val="false"/>
          <w:i w:val="false"/>
          <w:color w:val="000000"/>
          <w:sz w:val="28"/>
        </w:rPr>
        <w:t xml:space="preserve">
      4) 3-процесс – көрсетілетін қызметті алушының деректерін "электрондық үкімет" шлюзі (бұдан әрі - ЭҮШ) арқылы Жеке сәйкестендіру нөмірлерінің ұлттық тізіліміне (бұдан әрі- ЖСН ҰТ) көрсетілетін қызметті алушының деректері, сондай-ақ бірыңғай нотариалдық ақпараттық жүйеге (бұдан әрі - БНАЖ) көрсетілетін қызметті алушының сенімхаты бойынша өкілінің деректері туралы сұрау салуды жіберу (3 (үш) минут ішінде); </w:t>
      </w:r>
    </w:p>
    <w:p>
      <w:pPr>
        <w:spacing w:after="0"/>
        <w:ind w:left="0"/>
        <w:jc w:val="both"/>
      </w:pPr>
      <w:r>
        <w:rPr>
          <w:rFonts w:ascii="Times New Roman"/>
          <w:b w:val="false"/>
          <w:i w:val="false"/>
          <w:color w:val="000000"/>
          <w:sz w:val="28"/>
        </w:rPr>
        <w:t>
      5) 1-шарт – ЖСН ҰТ-да көрсетілетін қызметті алушы деректерінің, БНАЖ-да сенімхат деректерінің болуын тексеру (3 (үш) минут ішінде);</w:t>
      </w:r>
    </w:p>
    <w:p>
      <w:pPr>
        <w:spacing w:after="0"/>
        <w:ind w:left="0"/>
        <w:jc w:val="both"/>
      </w:pPr>
      <w:r>
        <w:rPr>
          <w:rFonts w:ascii="Times New Roman"/>
          <w:b w:val="false"/>
          <w:i w:val="false"/>
          <w:color w:val="000000"/>
          <w:sz w:val="28"/>
        </w:rPr>
        <w:t>
      6) 4-процесс – ЖСН ҰТ-да көрсетілетін қызметті алушы деректерінің, БНАЖ-да сенімхат деректерінің болмауына байланысты деректерді алу мүмкіндігінің болмауы туралы хабарламаны қалыптастыру (3 (үш) минут ішінде);</w:t>
      </w:r>
    </w:p>
    <w:p>
      <w:pPr>
        <w:spacing w:after="0"/>
        <w:ind w:left="0"/>
        <w:jc w:val="both"/>
      </w:pPr>
      <w:r>
        <w:rPr>
          <w:rFonts w:ascii="Times New Roman"/>
          <w:b w:val="false"/>
          <w:i w:val="false"/>
          <w:color w:val="000000"/>
          <w:sz w:val="28"/>
        </w:rPr>
        <w:t>
      7) 5-процесс - Мемлекеттік корпорация қызметкерінің ЭЦҚ-сымен куәландырылған (қол қойылған) электрондық құжатты (көрсетілетін қызметті алушының сұрау салуын) ЭҮШ арқылы "электрондық үкімет" шлюзінің автоматтандырылған жұмыс орнына жолдау (бұдан әрі-ЭҮШ АЖО) (3 (үш) минут ішінде);</w:t>
      </w:r>
    </w:p>
    <w:p>
      <w:pPr>
        <w:spacing w:after="0"/>
        <w:ind w:left="0"/>
        <w:jc w:val="both"/>
      </w:pPr>
      <w:r>
        <w:rPr>
          <w:rFonts w:ascii="Times New Roman"/>
          <w:b w:val="false"/>
          <w:i w:val="false"/>
          <w:color w:val="000000"/>
          <w:sz w:val="28"/>
        </w:rPr>
        <w:t>
      8) 6-процесс – көрсетілетін қызметті берушіден мемлекеттік көрсетілетін қызмет нәтижесін алу (3 (үш) минут ішінде);</w:t>
      </w:r>
    </w:p>
    <w:p>
      <w:pPr>
        <w:spacing w:after="0"/>
        <w:ind w:left="0"/>
        <w:jc w:val="both"/>
      </w:pPr>
      <w:r>
        <w:rPr>
          <w:rFonts w:ascii="Times New Roman"/>
          <w:b w:val="false"/>
          <w:i w:val="false"/>
          <w:color w:val="000000"/>
          <w:sz w:val="28"/>
        </w:rPr>
        <w:t>
      9) 7-процесс - көрсетілетін қызметті алушыға мемлекеттік көрсетілетін қызмет нәтижесін беру (3 (үш) минут ішінде). Мемлекеттік корпорация нәтижені бір ай мерзім ішінде сақтауды қамтамасыз етеді, содан кейін оны әрі қарай сақтау үшін көрсетілетін қызметті берушіге жолдайды.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регламентіне 1 - қосымша</w:t>
            </w:r>
          </w:p>
        </w:tc>
      </w:tr>
    </w:tbl>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реттілігінің сипаттамасы</w:t>
      </w:r>
    </w:p>
    <w:p>
      <w:pPr>
        <w:spacing w:after="0"/>
        <w:ind w:left="0"/>
        <w:jc w:val="left"/>
      </w:pPr>
      <w:r>
        <w:br/>
      </w:r>
    </w:p>
    <w:p>
      <w:pPr>
        <w:spacing w:after="0"/>
        <w:ind w:left="0"/>
        <w:jc w:val="both"/>
      </w:pPr>
      <w:r>
        <w:drawing>
          <wp:inline distT="0" distB="0" distL="0" distR="0">
            <wp:extent cx="78105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62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регламентіне 2-қосымша</w:t>
            </w:r>
          </w:p>
        </w:tc>
      </w:tr>
    </w:tbl>
    <w:p>
      <w:pPr>
        <w:spacing w:after="0"/>
        <w:ind w:left="0"/>
        <w:jc w:val="left"/>
      </w:pPr>
      <w:r>
        <w:rPr>
          <w:rFonts w:ascii="Times New Roman"/>
          <w:b/>
          <w:i w:val="false"/>
          <w:color w:val="000000"/>
        </w:rPr>
        <w:t xml:space="preserve">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595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595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196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регламентіне 3-қосымша</w:t>
            </w:r>
          </w:p>
        </w:tc>
      </w:tr>
    </w:tbl>
    <w:p>
      <w:pPr>
        <w:spacing w:after="0"/>
        <w:ind w:left="0"/>
        <w:jc w:val="left"/>
      </w:pPr>
      <w:r>
        <w:rPr>
          <w:rFonts w:ascii="Times New Roman"/>
          <w:b/>
          <w:i w:val="false"/>
          <w:color w:val="000000"/>
        </w:rPr>
        <w:t xml:space="preserve"> Мемлекеттік корпорация арқылы мемлекеттік қызметті көрсету кезіндегі функционалдық өзара іс-қимыл диаграммасы</w:t>
      </w:r>
    </w:p>
    <w:p>
      <w:pPr>
        <w:spacing w:after="0"/>
        <w:ind w:left="0"/>
        <w:jc w:val="left"/>
      </w:pPr>
      <w:r>
        <w:br/>
      </w:r>
    </w:p>
    <w:p>
      <w:pPr>
        <w:spacing w:after="0"/>
        <w:ind w:left="0"/>
        <w:jc w:val="both"/>
      </w:pPr>
      <w:r>
        <w:drawing>
          <wp:inline distT="0" distB="0" distL="0" distR="0">
            <wp:extent cx="78105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316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header.xml" Type="http://schemas.openxmlformats.org/officeDocument/2006/relationships/header" Id="rId2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