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f150" w14:textId="000f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облыстық және аудандық маңызы бар жалпыға ортақ пайдаланылатын автомобиль жолдарын сыныптау қағидалары мен шарттарын бекіту туралы</w:t>
      </w:r>
    </w:p>
    <w:p>
      <w:pPr>
        <w:spacing w:after="0"/>
        <w:ind w:left="0"/>
        <w:jc w:val="both"/>
      </w:pPr>
      <w:r>
        <w:rPr>
          <w:rFonts w:ascii="Times New Roman"/>
          <w:b w:val="false"/>
          <w:i w:val="false"/>
          <w:color w:val="000000"/>
          <w:sz w:val="28"/>
        </w:rPr>
        <w:t>Атырау облысы әкімдігінің 2015 жылғы 17 шілдедегі № 220 қаулысы. Атырау облысының Әділет департаментінде 2015 жылғы 13 тамызда № 3279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Заңының 13-бабының </w:t>
      </w:r>
      <w:r>
        <w:rPr>
          <w:rFonts w:ascii="Times New Roman"/>
          <w:b w:val="false"/>
          <w:i w:val="false"/>
          <w:color w:val="000000"/>
          <w:sz w:val="28"/>
        </w:rPr>
        <w:t>1-1-тармағына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Атырау облысының облыстық және аудандық маңызы бар жалпыға ортақ пайдаланылатын автомобиль жолдарын сыныптау </w:t>
      </w:r>
      <w:r>
        <w:rPr>
          <w:rFonts w:ascii="Times New Roman"/>
          <w:b w:val="false"/>
          <w:i w:val="false"/>
          <w:color w:val="000000"/>
          <w:sz w:val="28"/>
        </w:rPr>
        <w:t>қағидалары</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Жолаушылар көлігі және автомобиль жолдары басқармасы" мемлекеттік мекемесі осы қаулыдан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шілдедегі № 220 қаулысымен бекітілген</w:t>
            </w:r>
          </w:p>
        </w:tc>
      </w:tr>
    </w:tbl>
    <w:bookmarkStart w:name="z11" w:id="0"/>
    <w:p>
      <w:pPr>
        <w:spacing w:after="0"/>
        <w:ind w:left="0"/>
        <w:jc w:val="left"/>
      </w:pPr>
      <w:r>
        <w:rPr>
          <w:rFonts w:ascii="Times New Roman"/>
          <w:b/>
          <w:i w:val="false"/>
          <w:color w:val="000000"/>
        </w:rPr>
        <w:t xml:space="preserve"> Атырау облысының облыстық және аудандық маңызы бар жалпыға ортақ пайдаланылатын автомобиль жолдарын сыныптау қағидасы мен шарттары</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Атырау облысының автомобиль жолдарын сыныптау қағидасы мен шарттары "Автомобиль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Сыныптау қағидасы және шарттары</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Жалпыға ортақ пайдаланылатын облыстық және жергiлiктi маңызы бар автомобиль жолдарын сыныптау жол қозғалысының геометриялық параметрлерi мен есептiк қарқындылығына байланысты ұлттық стандарттарға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Шаруашылық автомобиль жолдарын, елдi мекендердiң көшелерiн сыныптау жолдың көрсетiлген түрлерiне талаптарды ескере отырып, ұқсас тәртiппен жүзеге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Жергiлiктi маңызы бар жалпыға ортақ пайдаланылатын автомобиль жолын пайдалануға қабылдаған күннен бастап жиырма күннiң iшiнде жергiлiктi атқарушы орган мемлекеттiк уәкiлеттi органға келісу үшін жергiлiктi маңызы бар жалпыға ортақ пайдаланылатын автомобиль жолдарының тiзбесiне автомобиль жолын енгiзу туралы материалдарды жiбереді.</w:t>
      </w:r>
      <w:r>
        <w:br/>
      </w:r>
      <w:r>
        <w:rPr>
          <w:rFonts w:ascii="Times New Roman"/>
          <w:b w:val="false"/>
          <w:i w:val="false"/>
          <w:color w:val="000000"/>
          <w:sz w:val="28"/>
        </w:rPr>
        <w:t>
      </w:t>
      </w:r>
      <w:r>
        <w:rPr>
          <w:rFonts w:ascii="Times New Roman"/>
          <w:b w:val="false"/>
          <w:i w:val="false"/>
          <w:color w:val="000000"/>
          <w:sz w:val="28"/>
        </w:rPr>
        <w:t>Жiберiлетiн материалдар автомобиль жолы Қазақстан Республикасының заңнамасында белгiленген тәртiппен пайдалануға қабылдағанын растайтын құжаттарды, автомобиль жолының атауы мен индексi туралы мәлiметтердi, сондай-ақ жергiлiктi маңызы бар жалпыға ортақ пайдаланылатын автомобиль жолдарының тиiстi тiзбесiн қамтуы тиiс.</w:t>
      </w:r>
      <w:r>
        <w:br/>
      </w:r>
      <w:r>
        <w:rPr>
          <w:rFonts w:ascii="Times New Roman"/>
          <w:b w:val="false"/>
          <w:i w:val="false"/>
          <w:color w:val="000000"/>
          <w:sz w:val="28"/>
        </w:rPr>
        <w:t>
      </w:t>
      </w:r>
      <w:r>
        <w:rPr>
          <w:rFonts w:ascii="Times New Roman"/>
          <w:b w:val="false"/>
          <w:i w:val="false"/>
          <w:color w:val="000000"/>
          <w:sz w:val="28"/>
        </w:rPr>
        <w:t>Мемлекеттiк уәкiлеттi орган ұсынылған құжаттарды жиырма күннiң iшiнде қарайды. Автомобиль жолын кейiннен жергiлiктi маңызы бар жалпыға ортақ пайдаланылатын автомобиль жолдарының тiзбесiне енгiзу үшiн жергiлiктi атқару органына жазбаша келiсiм жiберiледi.</w:t>
      </w:r>
      <w:r>
        <w:br/>
      </w:r>
      <w:r>
        <w:rPr>
          <w:rFonts w:ascii="Times New Roman"/>
          <w:b w:val="false"/>
          <w:i w:val="false"/>
          <w:color w:val="000000"/>
          <w:sz w:val="28"/>
        </w:rPr>
        <w:t>
      </w:t>
      </w:r>
      <w:r>
        <w:rPr>
          <w:rFonts w:ascii="Times New Roman"/>
          <w:b w:val="false"/>
          <w:i w:val="false"/>
          <w:color w:val="000000"/>
          <w:sz w:val="28"/>
        </w:rPr>
        <w:t>Автомобиль жолын жергiлiктi маңызы бар жалпыға ортақ пайдаланылатын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мемлекеттiк уәкiлеттi орган барлық кемшiлiктердi жою үшiн өтiнiштi қайтарады.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Автомобиль жолдарының атаулары және индекстерi</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жалпыға ортақ пайдаланылатын автомобиль жолдарының атаулары және индекстерi болуы тиiс.</w:t>
      </w:r>
      <w:r>
        <w:br/>
      </w:r>
      <w:r>
        <w:rPr>
          <w:rFonts w:ascii="Times New Roman"/>
          <w:b w:val="false"/>
          <w:i w:val="false"/>
          <w:color w:val="000000"/>
          <w:sz w:val="28"/>
        </w:rPr>
        <w:t>
      </w:t>
      </w:r>
      <w:r>
        <w:rPr>
          <w:rFonts w:ascii="Times New Roman"/>
          <w:b w:val="false"/>
          <w:i w:val="false"/>
          <w:color w:val="000000"/>
          <w:sz w:val="28"/>
        </w:rPr>
        <w:t>Жалпыға ортақ пайдаланылатын автомобиль жолының атауына елдi мекендердiң бастапқы және соңғы, қажет болғанда аралық мекендердің атаулары кiредi.</w:t>
      </w:r>
      <w:r>
        <w:br/>
      </w:r>
      <w:r>
        <w:rPr>
          <w:rFonts w:ascii="Times New Roman"/>
          <w:b w:val="false"/>
          <w:i w:val="false"/>
          <w:color w:val="000000"/>
          <w:sz w:val="28"/>
        </w:rPr>
        <w:t>
      </w:t>
      </w:r>
      <w:r>
        <w:rPr>
          <w:rFonts w:ascii="Times New Roman"/>
          <w:b w:val="false"/>
          <w:i w:val="false"/>
          <w:color w:val="000000"/>
          <w:sz w:val="28"/>
        </w:rPr>
        <w:t>Автомобиль жолының индексi латын әлiпби әрiптерiнен және сандар топтарынан тұрады.</w:t>
      </w:r>
      <w:r>
        <w:br/>
      </w:r>
      <w:r>
        <w:rPr>
          <w:rFonts w:ascii="Times New Roman"/>
          <w:b w:val="false"/>
          <w:i w:val="false"/>
          <w:color w:val="000000"/>
          <w:sz w:val="28"/>
        </w:rPr>
        <w:t>
      </w:t>
      </w:r>
      <w:r>
        <w:rPr>
          <w:rFonts w:ascii="Times New Roman"/>
          <w:b w:val="false"/>
          <w:i w:val="false"/>
          <w:color w:val="000000"/>
          <w:sz w:val="28"/>
        </w:rPr>
        <w:t>Автомобиль жолдарының индексiндегi сандар индекс әрiптерiнен кейiн дефис арқылы берiледi.</w:t>
      </w:r>
      <w:r>
        <w:br/>
      </w:r>
      <w:r>
        <w:rPr>
          <w:rFonts w:ascii="Times New Roman"/>
          <w:b w:val="false"/>
          <w:i w:val="false"/>
          <w:color w:val="000000"/>
          <w:sz w:val="28"/>
        </w:rPr>
        <w:t xml:space="preserve">
      5. </w:t>
      </w:r>
      <w:r>
        <w:rPr>
          <w:rFonts w:ascii="Times New Roman"/>
          <w:b w:val="false"/>
          <w:i w:val="false"/>
          <w:color w:val="000000"/>
          <w:sz w:val="28"/>
        </w:rPr>
        <w:t xml:space="preserve"> Жергiлiктi маңызы бар жалпыға ортақ пайдаланылатын автомобиль жолының индексi латын әлiпби әрiптерiнен және сандар топтарынан тұрады.</w:t>
      </w:r>
      <w:r>
        <w:br/>
      </w:r>
      <w:r>
        <w:rPr>
          <w:rFonts w:ascii="Times New Roman"/>
          <w:b w:val="false"/>
          <w:i w:val="false"/>
          <w:color w:val="000000"/>
          <w:sz w:val="28"/>
        </w:rPr>
        <w:t>
      </w:t>
      </w:r>
      <w:r>
        <w:rPr>
          <w:rFonts w:ascii="Times New Roman"/>
          <w:b w:val="false"/>
          <w:i w:val="false"/>
          <w:color w:val="000000"/>
          <w:sz w:val="28"/>
        </w:rPr>
        <w:t>Жергiлiктi маңызы бар жалпыға ортақ пайдаланылатын автомобиль жолы индексiнiң бiрiншi әрпi "К"-мен белгiленедi.</w:t>
      </w:r>
      <w:r>
        <w:br/>
      </w:r>
      <w:r>
        <w:rPr>
          <w:rFonts w:ascii="Times New Roman"/>
          <w:b w:val="false"/>
          <w:i w:val="false"/>
          <w:color w:val="000000"/>
          <w:sz w:val="28"/>
        </w:rPr>
        <w:t>
      </w:t>
      </w:r>
      <w:r>
        <w:rPr>
          <w:rFonts w:ascii="Times New Roman"/>
          <w:b w:val="false"/>
          <w:i w:val="false"/>
          <w:color w:val="000000"/>
          <w:sz w:val="28"/>
        </w:rPr>
        <w:t>Жергiлiктi маңызы бар жалпыға ортақ пайдаланылатын автомобиль жолының индексiндегi келесi әрiптерi жолдың әкiмшiлiк-аумақтық бiрлiктерiне тиесiлiгі бойынша, кестеге сәйкес белгiленедi: бұл жағдайда Атырау облысы "Е" әрпімен белгіленеді.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"КЕ" әрпiнен кейiн индекстiң келесi әрпiн меншiктеу кестесi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3667"/>
        <w:gridCol w:w="5764"/>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Реттік номер</w:t>
            </w:r>
            <w:r>
              <w:br/>
            </w:r>
            <w:r>
              <w:rPr>
                <w:rFonts w:ascii="Times New Roman"/>
                <w:b w:val="false"/>
                <w:i w:val="false"/>
                <w:color w:val="000000"/>
                <w:sz w:val="20"/>
              </w:rPr>
              <w:t>
</w:t>
            </w:r>
          </w:p>
          <w:bookmarkEnd w:id="5"/>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аудандарының атаулары</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Индекстегі әріп атауы</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МХ</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ID</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IS</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Кұрманғазы</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KR</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MK</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KY</w:t>
            </w: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w:t>
            </w: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GL</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Автомобиль жолы екi және одан да көп әкiмшiлiк-аумақтық бiрлiктер арқылы өткен жағдайда жергiлiктi маңызы бар жалпы пайдаланымдағы автомобиль жолының тиiстi әкiмшiлiк-аумақтық бiрлiктерге тиесiлiгi бойынша индекстiң бiрiншi әрпiнен кейiн әрiптер әлiпбилiк тәртiппен меншiктеледi.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