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3e56" w14:textId="2993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07 тамыздағы № 238 қаулысы. Атырау облысының Әділет департаментінде 2015 жылғы 10 қыркүйекте № 3288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 бабының </w:t>
      </w:r>
      <w:r>
        <w:rPr>
          <w:rFonts w:ascii="Times New Roman"/>
          <w:b w:val="false"/>
          <w:i w:val="false"/>
          <w:color w:val="000000"/>
          <w:sz w:val="28"/>
        </w:rPr>
        <w:t>3 -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"Су объектілерін оқшауланған немесе бірлесіп пайдалануға конкурстық негізде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29 тамыздағы № </w:t>
      </w:r>
      <w:r>
        <w:rPr>
          <w:rFonts w:ascii="Times New Roman"/>
          <w:b w:val="false"/>
          <w:i w:val="false"/>
          <w:color w:val="000000"/>
          <w:sz w:val="28"/>
        </w:rPr>
        <w:t>274</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 (нормативтік құқықтық актілерді мемлекеттік тіркеу тізілімінде № 2992 тіркелген, 2014 жылы 1 қазанда "Атырау" газетінде жарияланған) және 2014 жылғы 15 шілдедегі № </w:t>
      </w:r>
      <w:r>
        <w:rPr>
          <w:rFonts w:ascii="Times New Roman"/>
          <w:b w:val="false"/>
          <w:i w:val="false"/>
          <w:color w:val="000000"/>
          <w:sz w:val="28"/>
        </w:rPr>
        <w:t>198</w:t>
      </w:r>
      <w:r>
        <w:rPr>
          <w:rFonts w:ascii="Times New Roman"/>
          <w:b w:val="false"/>
          <w:i w:val="false"/>
          <w:color w:val="000000"/>
          <w:sz w:val="28"/>
        </w:rPr>
        <w:t xml:space="preserve"> "Су объектілерін конкурстық негізде оқшауланған немесе бірлесіп пайдалануға беру" мемлекеттік көрсетілетін қызмет регламентін бекіту туралы" (нормативтік құқықтық актілерді мемлекеттік тіркеу тізілімінде № 2962 тіркелген, 2014 жылы 19 тамызда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бірінші орынбасары Ғ. И. Дүйсембаевқа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бұйрығы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қаулысына бекітілген</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1-қосымша жаңа редакцияда - Атырау облысы әкімдігінің 17.07.2019 № </w:t>
      </w:r>
      <w:r>
        <w:rPr>
          <w:rFonts w:ascii="Times New Roman"/>
          <w:b w:val="false"/>
          <w:i w:val="false"/>
          <w:color w:val="ff0000"/>
          <w:sz w:val="28"/>
        </w:rPr>
        <w:t>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
    <w:p>
      <w:pPr>
        <w:spacing w:after="0"/>
        <w:ind w:left="0"/>
        <w:jc w:val="left"/>
      </w:pPr>
      <w:r>
        <w:rPr>
          <w:rFonts w:ascii="Times New Roman"/>
          <w:b/>
          <w:i w:val="false"/>
          <w:color w:val="000000"/>
        </w:rPr>
        <w:t xml:space="preserve"> 1. Жалпы ережелер</w:t>
      </w:r>
    </w:p>
    <w:bookmarkEnd w:id="1"/>
    <w:bookmarkStart w:name="z17" w:id="2"/>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мекемесімен (бұдан әрі – көрсетілетін қызметті беруші) көрсетіледі.</w:t>
      </w:r>
    </w:p>
    <w:bookmarkEnd w:id="2"/>
    <w:bookmarkStart w:name="z18"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-Мемлекеттік корпорация) арқылы жүзеге асырылады.</w:t>
      </w:r>
    </w:p>
    <w:bookmarkEnd w:id="3"/>
    <w:bookmarkStart w:name="z19"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20" w:id="5"/>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(Нормативтік құқықтық актілерді тіркеу мемлекеттік тізілімінде № 11765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5"/>
    <w:bookmarkStart w:name="z21" w:id="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
    <w:bookmarkStart w:name="z22"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7"/>
    <w:bookmarkStart w:name="z23" w:id="8"/>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өтініш болып табылады. </w:t>
      </w:r>
    </w:p>
    <w:bookmarkEnd w:id="8"/>
    <w:bookmarkStart w:name="z24" w:id="9"/>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9"/>
    <w:bookmarkStart w:name="z25" w:id="10"/>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басшысына жолдайды;</w:t>
      </w:r>
    </w:p>
    <w:bookmarkEnd w:id="10"/>
    <w:bookmarkStart w:name="z26" w:id="11"/>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11"/>
    <w:bookmarkStart w:name="z27" w:id="12"/>
    <w:p>
      <w:pPr>
        <w:spacing w:after="0"/>
        <w:ind w:left="0"/>
        <w:jc w:val="both"/>
      </w:pPr>
      <w:r>
        <w:rPr>
          <w:rFonts w:ascii="Times New Roman"/>
          <w:b w:val="false"/>
          <w:i w:val="false"/>
          <w:color w:val="000000"/>
          <w:sz w:val="28"/>
        </w:rPr>
        <w:t>
      3) көрсетілетін қызметті берушінің жауапты қызметкері 28 (жиырма сегіз) күнтізбелік күн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12"/>
    <w:bookmarkStart w:name="z28" w:id="13"/>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13"/>
    <w:bookmarkStart w:name="z29" w:id="14"/>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 ішінде мемлекеттік көрсетілетін қызметтің нәтижесін тіркейді және шабарман арқылы Мемлекеттік корпорацияға жолдайды.</w:t>
      </w:r>
    </w:p>
    <w:bookmarkEnd w:id="14"/>
    <w:bookmarkStart w:name="z30"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31"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bookmarkStart w:name="z32" w:id="17"/>
    <w:p>
      <w:pPr>
        <w:spacing w:after="0"/>
        <w:ind w:left="0"/>
        <w:jc w:val="both"/>
      </w:pPr>
      <w:r>
        <w:rPr>
          <w:rFonts w:ascii="Times New Roman"/>
          <w:b w:val="false"/>
          <w:i w:val="false"/>
          <w:color w:val="000000"/>
          <w:sz w:val="28"/>
        </w:rPr>
        <w:t>
      1) көрсетілетін қызметті берушінің кеңсе қызметкері;</w:t>
      </w:r>
    </w:p>
    <w:bookmarkEnd w:id="17"/>
    <w:bookmarkStart w:name="z33" w:id="18"/>
    <w:p>
      <w:pPr>
        <w:spacing w:after="0"/>
        <w:ind w:left="0"/>
        <w:jc w:val="both"/>
      </w:pPr>
      <w:r>
        <w:rPr>
          <w:rFonts w:ascii="Times New Roman"/>
          <w:b w:val="false"/>
          <w:i w:val="false"/>
          <w:color w:val="000000"/>
          <w:sz w:val="28"/>
        </w:rPr>
        <w:t>
      2) көрсетілетін қызметті берушінің басшысы;</w:t>
      </w:r>
    </w:p>
    <w:bookmarkEnd w:id="18"/>
    <w:bookmarkStart w:name="z34" w:id="1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9"/>
    <w:bookmarkStart w:name="z35" w:id="2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0"/>
    <w:bookmarkStart w:name="z36" w:id="2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1"/>
    <w:bookmarkStart w:name="z37" w:id="22"/>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2"/>
    <w:bookmarkStart w:name="z38" w:id="23"/>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23"/>
    <w:bookmarkStart w:name="z39" w:id="24"/>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bookmarkEnd w:id="24"/>
    <w:bookmarkStart w:name="z40" w:id="2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5"/>
    <w:bookmarkStart w:name="z41" w:id="26"/>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26"/>
    <w:bookmarkStart w:name="z42" w:id="27"/>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27"/>
    <w:bookmarkStart w:name="z43" w:id="28"/>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28"/>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67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0866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238 қаулысына бекітілген</w:t>
            </w:r>
          </w:p>
        </w:tc>
      </w:tr>
    </w:tbl>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17.07.2019 № </w:t>
      </w:r>
      <w:r>
        <w:rPr>
          <w:rFonts w:ascii="Times New Roman"/>
          <w:b w:val="false"/>
          <w:i w:val="false"/>
          <w:color w:val="ff0000"/>
          <w:sz w:val="28"/>
        </w:rPr>
        <w:t>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4" w:id="29"/>
    <w:p>
      <w:pPr>
        <w:spacing w:after="0"/>
        <w:ind w:left="0"/>
        <w:jc w:val="left"/>
      </w:pPr>
      <w:r>
        <w:rPr>
          <w:rFonts w:ascii="Times New Roman"/>
          <w:b/>
          <w:i w:val="false"/>
          <w:color w:val="000000"/>
        </w:rPr>
        <w:t xml:space="preserve"> 1. Жалпы ережелер</w:t>
      </w:r>
    </w:p>
    <w:bookmarkEnd w:id="29"/>
    <w:bookmarkStart w:name="z65" w:id="30"/>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мекемесімен, Атырау қаласының және аудандардың әкімдіктерімен (бұдан әрі – көрсетілетін қызметті беруші) көрсетіледі.</w:t>
      </w:r>
    </w:p>
    <w:bookmarkEnd w:id="30"/>
    <w:bookmarkStart w:name="z66" w:id="3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31"/>
    <w:bookmarkStart w:name="z67" w:id="32"/>
    <w:p>
      <w:pPr>
        <w:spacing w:after="0"/>
        <w:ind w:left="0"/>
        <w:jc w:val="both"/>
      </w:pPr>
      <w:r>
        <w:rPr>
          <w:rFonts w:ascii="Times New Roman"/>
          <w:b w:val="false"/>
          <w:i w:val="false"/>
          <w:color w:val="000000"/>
          <w:sz w:val="28"/>
        </w:rPr>
        <w:t>
      2. Мемлекеттік қызметті көрсету нысаны: қағаз түрінде.</w:t>
      </w:r>
    </w:p>
    <w:bookmarkEnd w:id="32"/>
    <w:bookmarkStart w:name="z68" w:id="33"/>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көрсетілетін қызметті беруші мен конкурс жеңімпазы арасындағы су объектілерін оқшауланған немесе бірлесіп пайдалануға беру туралы қағаз түріндегі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(Нормативтік құқықтық актілерді тіркеу мемлекеттік тізілімінде № 11765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33"/>
    <w:bookmarkStart w:name="z69" w:id="3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34"/>
    <w:bookmarkStart w:name="z70" w:id="3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5"/>
    <w:bookmarkStart w:name="z71" w:id="3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конкурсқа қатысуға ерікті нысандағы өтініш табылады. </w:t>
      </w:r>
    </w:p>
    <w:bookmarkEnd w:id="36"/>
    <w:bookmarkStart w:name="z72" w:id="37"/>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37"/>
    <w:bookmarkStart w:name="z73" w:id="38"/>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жауапты қызметкеріне жолдайды;</w:t>
      </w:r>
    </w:p>
    <w:bookmarkEnd w:id="38"/>
    <w:bookmarkStart w:name="z74" w:id="39"/>
    <w:p>
      <w:pPr>
        <w:spacing w:after="0"/>
        <w:ind w:left="0"/>
        <w:jc w:val="both"/>
      </w:pPr>
      <w:r>
        <w:rPr>
          <w:rFonts w:ascii="Times New Roman"/>
          <w:b w:val="false"/>
          <w:i w:val="false"/>
          <w:color w:val="000000"/>
          <w:sz w:val="28"/>
        </w:rPr>
        <w:t xml:space="preserve">
      2) көрсетілетін қызметті берушінің жауапты қызметкері 42 (қырық екі) жұмыс күні ішінде келіп түскен құжаттарды тексереді, "Су объектілерін оқшау немесе бірлесіп пайдалануға конкурстық негізде беру ережесін бекіту туралы"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оқшау немесе бірлесіп пайдалануға конкурстық негізде беру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сәйкес мемлекеттік көрсетілетін қызмет нәтижесін дайындайды және қол қою үшін көрсетілетін қызметті берушінің басшысына жолдайды;</w:t>
      </w:r>
    </w:p>
    <w:bookmarkEnd w:id="39"/>
    <w:bookmarkStart w:name="z75" w:id="40"/>
    <w:p>
      <w:pPr>
        <w:spacing w:after="0"/>
        <w:ind w:left="0"/>
        <w:jc w:val="both"/>
      </w:pPr>
      <w:r>
        <w:rPr>
          <w:rFonts w:ascii="Times New Roman"/>
          <w:b w:val="false"/>
          <w:i w:val="false"/>
          <w:color w:val="000000"/>
          <w:sz w:val="28"/>
        </w:rPr>
        <w:t>
      3)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40"/>
    <w:bookmarkStart w:name="z76" w:id="41"/>
    <w:p>
      <w:pPr>
        <w:spacing w:after="0"/>
        <w:ind w:left="0"/>
        <w:jc w:val="both"/>
      </w:pPr>
      <w:r>
        <w:rPr>
          <w:rFonts w:ascii="Times New Roman"/>
          <w:b w:val="false"/>
          <w:i w:val="false"/>
          <w:color w:val="000000"/>
          <w:sz w:val="28"/>
        </w:rPr>
        <w:t>
      4) көрсетілетін қызметті берушінің кеңсе қызметкері 1 (бір) жұмыс күні ішінде мемлекеттік көрсетілетін қызметтің нәтижесін тіркейді және шабарман арқылы Мемлекеттік корпорацияға жолдайды.</w:t>
      </w:r>
    </w:p>
    <w:bookmarkEnd w:id="41"/>
    <w:bookmarkStart w:name="z77"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78"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3"/>
    <w:bookmarkStart w:name="z79"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80"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81" w:id="46"/>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46"/>
    <w:bookmarkStart w:name="z82" w:id="47"/>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"Су объектілерін оқшауланған немесе бірлесіп пайдалануға конкурстық негізде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83" w:id="4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8"/>
    <w:bookmarkStart w:name="z84" w:id="49"/>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9"/>
    <w:bookmarkStart w:name="z85" w:id="50"/>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50"/>
    <w:bookmarkStart w:name="z86" w:id="51"/>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bookmarkEnd w:id="51"/>
    <w:bookmarkStart w:name="z87" w:id="5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52"/>
    <w:bookmarkStart w:name="z88" w:id="53"/>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53"/>
    <w:bookmarkStart w:name="z89" w:id="54"/>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54"/>
    <w:bookmarkStart w:name="z90" w:id="55"/>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55"/>
    <w:bookmarkStart w:name="z91" w:id="56"/>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56"/>
    <w:bookmarkStart w:name="z92" w:id="57"/>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57"/>
    <w:bookmarkStart w:name="z93" w:id="58"/>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58"/>
    <w:bookmarkStart w:name="z94" w:id="59"/>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59"/>
    <w:bookmarkStart w:name="z95" w:id="60"/>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жолдайды.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1-қосымша</w:t>
            </w:r>
          </w:p>
        </w:tc>
      </w:tr>
    </w:tbl>
    <w:bookmarkStart w:name="z97" w:id="61"/>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61"/>
    <w:bookmarkStart w:name="z9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 немесе бірлесіп пайдалануға конкурстық негізде беру" мемлекеттік көрсетілетін қызмет регламентіне 2-қосымша</w:t>
            </w:r>
          </w:p>
        </w:tc>
      </w:tr>
    </w:tbl>
    <w:bookmarkStart w:name="z100" w:id="6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bookmarkEnd w:id="63"/>
    <w:bookmarkStart w:name="z10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3787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787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3-қосымша</w:t>
            </w:r>
          </w:p>
        </w:tc>
      </w:tr>
    </w:tbl>
    <w:bookmarkStart w:name="z104" w:id="6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66"/>
    <w:bookmarkStart w:name="z10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bookmarkStart w:name="z10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921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21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