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9042" w14:textId="7d69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15 мамырдағы № 145 "Облыстық коммуналдық мүліктерді жекешелендіру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23 қазандағы № 327 қаулысы. Атырау облысының Әділет департаментінде 2015 жылғы 26 қарашада № 3355 болып тіркелді. Күші жойылды - Атырау облысы әкімдігінің 2018 жылғы 31 шілдедегі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31.07.2018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әкімдігінің 2015 жылғы 15 мамырдағы № 145 "Облыстық коммуналдық мүліктерді 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3220 тіркелген, 2015 жылы 9 маусымда "Атырау"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коммуналдық меншіктегі мүліктердің тізбесінде орыс тіліндегі мәтінде 22-тармақ осы қаулының қосымшасына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27-тармақ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Қаржы басқармасы" мемлекеттік мекемесі заңнамада белгіленген тәртіппен осы қаулының 1-тармағынан туындайтын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А.Т. Әжіғалиеваға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"23" қазандағы № 327 қаулысына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меншіктегі мүліктердің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6699"/>
        <w:gridCol w:w="2002"/>
        <w:gridCol w:w="2777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"/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Паз 32050r год выпуска - 1999 регистрационный номер – Е333AL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Абая, дом 8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казахский драматический театр имени Махамбета Управления культуры, архивов и документации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