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2a7a" w14:textId="c1d2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30 желтоқсандағы № 390 қаулысы. Атырау облысының Әділет департаментінде 2016 жылғы 29 қаңтарда № 3453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bookmarkStart w:name="z72" w:id="0"/>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сәйкес бекітілсін.</w:t>
      </w:r>
    </w:p>
    <w:bookmarkEnd w:id="2"/>
    <w:bookmarkStart w:name="z3" w:id="3"/>
    <w:p>
      <w:pPr>
        <w:spacing w:after="0"/>
        <w:ind w:left="0"/>
        <w:jc w:val="both"/>
      </w:pP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p>
    <w:bookmarkEnd w:id="3"/>
    <w:bookmarkStart w:name="z4"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bookmarkStart w:name="z74" w:id="5"/>
    <w:p>
      <w:pPr>
        <w:spacing w:after="0"/>
        <w:ind w:left="0"/>
        <w:jc w:val="both"/>
      </w:pPr>
      <w:r>
        <w:rPr>
          <w:rFonts w:ascii="Times New Roman"/>
          <w:b w:val="false"/>
          <w:i w:val="false"/>
          <w:color w:val="ff0000"/>
          <w:sz w:val="28"/>
        </w:rPr>
        <w:t>
      Ескерту. Қосымша жаңа редакцияда - Атырау облысы әкімдігінің 07.06.2018 № 117 қаулысымен.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"7" маусымдағы</w:t>
            </w:r>
            <w:r>
              <w:br/>
            </w:r>
            <w:r>
              <w:rPr>
                <w:rFonts w:ascii="Times New Roman"/>
                <w:b w:val="false"/>
                <w:i w:val="false"/>
                <w:color w:val="000000"/>
                <w:sz w:val="20"/>
              </w:rPr>
              <w:t>№ 117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390 қаулысымен бекітілген</w:t>
            </w:r>
          </w:p>
        </w:tc>
      </w:tr>
    </w:tbl>
    <w:bookmarkStart w:name="z7" w:id="6"/>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мемлекеттiк көрсетілетін қызмет регламенті</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7"/>
    <w:bookmarkStart w:name="z76"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0"/>
    <w:bookmarkStart w:name="z9"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0" w:id="12"/>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төлеуге төлем құжаттарын ұсыну.</w:t>
      </w:r>
    </w:p>
    <w:bookmarkEnd w:id="12"/>
    <w:bookmarkStart w:name="z23"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77" w:id="14"/>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28 сәуірдегі № 4-1/379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стандартына (Нормативтік құқықтық актілерді мемлекеттік тіркеу тізілімінде № 11278 болып тіркелген)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4"/>
    <w:bookmarkStart w:name="z1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12"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нысан бойынша қызмет көрсетілетін қызметті алушының өтінімі табылады.</w:t>
      </w:r>
    </w:p>
    <w:bookmarkEnd w:id="16"/>
    <w:bookmarkStart w:name="z13" w:id="17"/>
    <w:p>
      <w:pPr>
        <w:spacing w:after="0"/>
        <w:ind w:left="0"/>
        <w:jc w:val="both"/>
      </w:pPr>
      <w:r>
        <w:rPr>
          <w:rFonts w:ascii="Times New Roman"/>
          <w:b w:val="false"/>
          <w:i w:val="false"/>
          <w:color w:val="000000"/>
          <w:sz w:val="28"/>
        </w:rPr>
        <w:t>
      5. Мемлекеттiк қызметті көрсету процесінiң құрамына кiретiн әрбiр рәсiмнiң (iс-қимылдың) мазмұны, оның орындалу ұзақтығы:</w:t>
      </w:r>
    </w:p>
    <w:bookmarkEnd w:id="17"/>
    <w:bookmarkStart w:name="z28" w:id="18"/>
    <w:p>
      <w:pPr>
        <w:spacing w:after="0"/>
        <w:ind w:left="0"/>
        <w:jc w:val="both"/>
      </w:pPr>
      <w:r>
        <w:rPr>
          <w:rFonts w:ascii="Times New Roman"/>
          <w:b w:val="false"/>
          <w:i w:val="false"/>
          <w:color w:val="000000"/>
          <w:sz w:val="28"/>
        </w:rPr>
        <w:t xml:space="preserve">
      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ұсынған сәттен бастап 15 (он бес) минут ішінде қабылдауды, оларды тіркеуді жүзеге асырады және Бөлімнің басшысына бұрыштама қоюға жолдайды;</w:t>
      </w:r>
    </w:p>
    <w:bookmarkEnd w:id="18"/>
    <w:bookmarkStart w:name="z29" w:id="19"/>
    <w:p>
      <w:pPr>
        <w:spacing w:after="0"/>
        <w:ind w:left="0"/>
        <w:jc w:val="both"/>
      </w:pPr>
      <w:r>
        <w:rPr>
          <w:rFonts w:ascii="Times New Roman"/>
          <w:b w:val="false"/>
          <w:i w:val="false"/>
          <w:color w:val="000000"/>
          <w:sz w:val="28"/>
        </w:rPr>
        <w:t>
      2) Бөлімнің басшысы 1 (бір) сағат ішінде келіп түскен құжаттармен танысуды жүзеге асырады және Бөлімнің жауапты орындаушысына жолдайды;</w:t>
      </w:r>
    </w:p>
    <w:bookmarkEnd w:id="19"/>
    <w:bookmarkStart w:name="z30" w:id="20"/>
    <w:p>
      <w:pPr>
        <w:spacing w:after="0"/>
        <w:ind w:left="0"/>
        <w:jc w:val="both"/>
      </w:pPr>
      <w:r>
        <w:rPr>
          <w:rFonts w:ascii="Times New Roman"/>
          <w:b w:val="false"/>
          <w:i w:val="false"/>
          <w:color w:val="000000"/>
          <w:sz w:val="28"/>
        </w:rPr>
        <w:t>
      3) Бөлімнің жауапты орындаушысы 3 (үш) жұмыс күні ішінде құжаттардың толық болуын тексереді және өтінімдерді қарау жөніндегі ведомствоаралық комиссияға (бұдан әрі - Комиссия) қарауға жолдайды;</w:t>
      </w:r>
    </w:p>
    <w:bookmarkEnd w:id="20"/>
    <w:bookmarkStart w:name="z31" w:id="21"/>
    <w:p>
      <w:pPr>
        <w:spacing w:after="0"/>
        <w:ind w:left="0"/>
        <w:jc w:val="both"/>
      </w:pPr>
      <w:r>
        <w:rPr>
          <w:rFonts w:ascii="Times New Roman"/>
          <w:b w:val="false"/>
          <w:i w:val="false"/>
          <w:color w:val="000000"/>
          <w:sz w:val="28"/>
        </w:rPr>
        <w:t>
      4) Комиссия Бөліммен өтінім енгізілген күннен бастап 5 (бес) жұмыс күні ішінде жерге барып, жеміс-жидек дақылдарының және жүзімнің көпжылдық көшеттерін отырғызуды және өсiру зерттеп-қарау, сондай-ақ жұмыс жобасына сәйкестігі актісін (бұдан әрі - актілер) жасақтайды, актілер жасақталған күннен бастап 1 (бір) жұмыс күні ішінде субсидияларды беру немесе беруден бас тарту туралы хаттамалық шешім қабылдайды және Бөлімнің жауапты орындаушысына жібереді;</w:t>
      </w:r>
    </w:p>
    <w:bookmarkEnd w:id="21"/>
    <w:bookmarkStart w:name="z32" w:id="22"/>
    <w:p>
      <w:pPr>
        <w:spacing w:after="0"/>
        <w:ind w:left="0"/>
        <w:jc w:val="both"/>
      </w:pPr>
      <w:r>
        <w:rPr>
          <w:rFonts w:ascii="Times New Roman"/>
          <w:b w:val="false"/>
          <w:i w:val="false"/>
          <w:color w:val="000000"/>
          <w:sz w:val="28"/>
        </w:rPr>
        <w:t xml:space="preserve">
      5) Бөлімнің жауапты орындаушысы 4 (төрт) сағат ішінде өтінімді актілер көшірмелерімен және Комиссияның хаттамалық шешімінің көшірмесімен бірге Басқармаға жолдайды; </w:t>
      </w:r>
    </w:p>
    <w:bookmarkEnd w:id="22"/>
    <w:bookmarkStart w:name="z78" w:id="23"/>
    <w:p>
      <w:pPr>
        <w:spacing w:after="0"/>
        <w:ind w:left="0"/>
        <w:jc w:val="both"/>
      </w:pPr>
      <w:r>
        <w:rPr>
          <w:rFonts w:ascii="Times New Roman"/>
          <w:b w:val="false"/>
          <w:i w:val="false"/>
          <w:color w:val="000000"/>
          <w:sz w:val="28"/>
        </w:rPr>
        <w:t>
      6) Басқарманың жауапты орындаушысы 2 (екі) жұмыс күні ішінде жемiс-жидек дақылдарының және жүзiмнiң көпжылдық көшеттерiн отырғызуға немесе оларды өсiруге арналған субсидияларды алуға көрсетілетін қызметті алушылардың өтінімі түскеннен кейін аумақтық қазынашылық бөлімшесіне төлеуге төлем құжаттарын ұсынады.</w:t>
      </w:r>
    </w:p>
    <w:bookmarkEnd w:id="23"/>
    <w:bookmarkStart w:name="z20"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79" w:id="25"/>
    <w:p>
      <w:pPr>
        <w:spacing w:after="0"/>
        <w:ind w:left="0"/>
        <w:jc w:val="both"/>
      </w:pPr>
      <w:r>
        <w:rPr>
          <w:rFonts w:ascii="Times New Roman"/>
          <w:b w:val="false"/>
          <w:i w:val="false"/>
          <w:color w:val="000000"/>
          <w:sz w:val="28"/>
        </w:rPr>
        <w:t>
      6Мемлекеттік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80" w:id="26"/>
    <w:p>
      <w:pPr>
        <w:spacing w:after="0"/>
        <w:ind w:left="0"/>
        <w:jc w:val="both"/>
      </w:pPr>
      <w:r>
        <w:rPr>
          <w:rFonts w:ascii="Times New Roman"/>
          <w:b w:val="false"/>
          <w:i w:val="false"/>
          <w:color w:val="000000"/>
          <w:sz w:val="28"/>
        </w:rPr>
        <w:t>
      1) Бөлімнің кеңсе маманы;</w:t>
      </w:r>
    </w:p>
    <w:bookmarkEnd w:id="26"/>
    <w:bookmarkStart w:name="z81" w:id="27"/>
    <w:p>
      <w:pPr>
        <w:spacing w:after="0"/>
        <w:ind w:left="0"/>
        <w:jc w:val="both"/>
      </w:pPr>
      <w:r>
        <w:rPr>
          <w:rFonts w:ascii="Times New Roman"/>
          <w:b w:val="false"/>
          <w:i w:val="false"/>
          <w:color w:val="000000"/>
          <w:sz w:val="28"/>
        </w:rPr>
        <w:t>
      2) Бөлімнің басшысы;</w:t>
      </w:r>
    </w:p>
    <w:bookmarkEnd w:id="27"/>
    <w:bookmarkStart w:name="z82" w:id="28"/>
    <w:p>
      <w:pPr>
        <w:spacing w:after="0"/>
        <w:ind w:left="0"/>
        <w:jc w:val="both"/>
      </w:pPr>
      <w:r>
        <w:rPr>
          <w:rFonts w:ascii="Times New Roman"/>
          <w:b w:val="false"/>
          <w:i w:val="false"/>
          <w:color w:val="000000"/>
          <w:sz w:val="28"/>
        </w:rPr>
        <w:t>
      3) Бөлімнің жауапты орындаушысы;</w:t>
      </w:r>
    </w:p>
    <w:bookmarkEnd w:id="28"/>
    <w:bookmarkStart w:name="z83" w:id="29"/>
    <w:p>
      <w:pPr>
        <w:spacing w:after="0"/>
        <w:ind w:left="0"/>
        <w:jc w:val="both"/>
      </w:pPr>
      <w:r>
        <w:rPr>
          <w:rFonts w:ascii="Times New Roman"/>
          <w:b w:val="false"/>
          <w:i w:val="false"/>
          <w:color w:val="000000"/>
          <w:sz w:val="28"/>
        </w:rPr>
        <w:t>
      4) Комиссия;</w:t>
      </w:r>
    </w:p>
    <w:bookmarkEnd w:id="29"/>
    <w:bookmarkStart w:name="z84" w:id="30"/>
    <w:p>
      <w:pPr>
        <w:spacing w:after="0"/>
        <w:ind w:left="0"/>
        <w:jc w:val="both"/>
      </w:pPr>
      <w:r>
        <w:rPr>
          <w:rFonts w:ascii="Times New Roman"/>
          <w:b w:val="false"/>
          <w:i w:val="false"/>
          <w:color w:val="000000"/>
          <w:sz w:val="28"/>
        </w:rPr>
        <w:t>
      5) Басқарманың жауапты орындаушысы.</w:t>
      </w:r>
    </w:p>
    <w:bookmarkEnd w:id="30"/>
    <w:bookmarkStart w:name="z22" w:id="31"/>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бөлiмшелер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 -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1"/>
    <w:bookmarkStart w:name="z85"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86" w:id="3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87" w:id="34"/>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"электрондық" кезек тәртібімен операциялық залда 2 (екі) минут ішінде береді;</w:t>
      </w:r>
    </w:p>
    <w:bookmarkEnd w:id="34"/>
    <w:bookmarkStart w:name="z88" w:id="35"/>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5"/>
    <w:bookmarkStart w:name="z89" w:id="36"/>
    <w:p>
      <w:pPr>
        <w:spacing w:after="0"/>
        <w:ind w:left="0"/>
        <w:jc w:val="both"/>
      </w:pPr>
      <w:r>
        <w:rPr>
          <w:rFonts w:ascii="Times New Roman"/>
          <w:b w:val="false"/>
          <w:i w:val="false"/>
          <w:color w:val="000000"/>
          <w:sz w:val="28"/>
        </w:rPr>
        <w:t xml:space="preserve">
      Көрсетілетін қызметті алушы Стандарттың 9-тармағында қарастырылған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6"/>
    <w:bookmarkStart w:name="z90" w:id="37"/>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7"/>
    <w:bookmarkStart w:name="z91" w:id="38"/>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8"/>
    <w:bookmarkStart w:name="z92" w:id="39"/>
    <w:p>
      <w:pPr>
        <w:spacing w:after="0"/>
        <w:ind w:left="0"/>
        <w:jc w:val="both"/>
      </w:pPr>
      <w:r>
        <w:rPr>
          <w:rFonts w:ascii="Times New Roman"/>
          <w:b w:val="false"/>
          <w:i w:val="false"/>
          <w:color w:val="000000"/>
          <w:sz w:val="28"/>
        </w:rPr>
        <w:t xml:space="preserve">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9"/>
    <w:bookmarkStart w:name="z93" w:id="4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0"/>
    <w:bookmarkStart w:name="z94" w:id="41"/>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1"/>
    <w:bookmarkStart w:name="z95" w:id="42"/>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2"/>
    <w:bookmarkStart w:name="z96" w:id="43"/>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3"/>
    <w:bookmarkStart w:name="z97" w:id="4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 және жүзiмнiң көпжылдық көшеттерiн отырғызу және өсiру (оның iшiнде қалпына келтiру) шығындарының құнын субсидиялау" мемлекеттiк көрсетілетін қызмет регламентіне 1-қосымша</w:t>
            </w:r>
            <w:r>
              <w:br/>
            </w:r>
          </w:p>
        </w:tc>
      </w:tr>
    </w:tbl>
    <w:bookmarkStart w:name="z99" w:id="45"/>
    <w:p>
      <w:pPr>
        <w:spacing w:after="0"/>
        <w:ind w:left="0"/>
        <w:jc w:val="left"/>
      </w:pPr>
      <w:r>
        <w:rPr>
          <w:rFonts w:ascii="Times New Roman"/>
          <w:b/>
          <w:i w:val="false"/>
          <w:color w:val="000000"/>
        </w:rPr>
        <w:t xml:space="preserve"> Әрбір рәсiмнің (iс-қимылдың) ұзақтығын көрсете отырып, құрылымдық бөлiмшелер (қызметкерлер) арасындағы рәсімдер (іс – қимылдар) реттілігінің сипаттамасы</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 және жүзiмнiң көпжылдық көшеттерiн отырғызу және өсiру (оның iшiнде қалпына келтiру) шығындарының құнын субсидиялау" мемлекеттiк көрсетілетін қызмет регламентіне 2-қосымша</w:t>
            </w:r>
            <w:r>
              <w:br/>
            </w:r>
          </w:p>
        </w:tc>
      </w:tr>
    </w:tbl>
    <w:bookmarkStart w:name="z101" w:id="47"/>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қызметін көрсетудің бизнес-процестерінің анықтамалығы</w:t>
      </w:r>
    </w:p>
    <w:bookmarkEnd w:id="47"/>
    <w:bookmarkStart w:name="z10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4422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регламентіне 3-қосымша</w:t>
            </w:r>
            <w:r>
              <w:br/>
            </w:r>
          </w:p>
        </w:tc>
      </w:tr>
    </w:tbl>
    <w:bookmarkStart w:name="z104" w:id="50"/>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50"/>
    <w:bookmarkStart w:name="z10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52"/>
    <w:p>
      <w:pPr>
        <w:spacing w:after="0"/>
        <w:ind w:left="0"/>
        <w:jc w:val="both"/>
      </w:pPr>
      <w:r>
        <w:rPr>
          <w:rFonts w:ascii="Times New Roman"/>
          <w:b w:val="false"/>
          <w:i w:val="false"/>
          <w:color w:val="000000"/>
          <w:sz w:val="28"/>
        </w:rPr>
        <w:t>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