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f6b1" w14:textId="de1f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2015 жылғы 15 қаңтардағы № 1 қаулысы. Атырау облысының Әділет департаментінде 2015 жылғы 29 қаңтарда № 3098 болып тіркелді. Күші жойылды - Атырау облысы Атырау қаласы әкімдігінің 2016 жылғы 18 сәуірдегі № 510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Атырау қаласы әкімдігінің 18.04.2016 № </w:t>
      </w:r>
      <w:r>
        <w:rPr>
          <w:rFonts w:ascii="Times New Roman"/>
          <w:b w:val="false"/>
          <w:i w:val="false"/>
          <w:color w:val="ff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ұйымдарының тізбелері, түрлері, көлемі мен нақты жағдайлары, қатысушылардың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орындалуына бақылау жасау қала әкімінің орынбасары Г.Шәкіроваға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еніп,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(АҚП) __ (АОМЕИБ) __ (АОМТҚП) __ (АОП) __ (АҚІІБ) __ (АОӘА) __ (АОАИ) __ (Жайық-Каспий БCИ) __ (АОӘД) __ (АҚӘБ) __ (ҚСАЕАЖКАОБ) __ (АОБСБД) __ (ЕӘҚКҚККАОД) __ (МФҚБКАОД) __ (АОСК) __ (АОҚД) __ (АОҚБИ) __ (АОМКД) __ (АҚМКБ) __ (АҚҚІЖББ) __ (АОҚІЖД) __ (АОСД) __ (ТМРБҚКАОД) __ (АОТЖД) __ (АОІІД) __ (БӨАЖҚЖ)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2879"/>
        <w:gridCol w:w="6478"/>
        <w:gridCol w:w="36"/>
        <w:gridCol w:w="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№2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Тәшенова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прокурорының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Малахов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Кадыргалиев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экономикалық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мемлекеттік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Ишай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Атырау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Утегалиев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прокуратурасы"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Өтеулиев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прокуратурасы"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Тоғызбаев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Үмбетқалиев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бірлестігінің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филиалының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Бекеш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"Ар-честь газеті"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Қ.Батыров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"Беймахис" бағбандар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А.Гумаров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комитетінің 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Жайық-Каспий бассейндік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Қуанов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С.Тұрғарин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департаментінің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Әділет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Кадралиев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Сот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"Атырау облысы бойынша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Сараптамасы институты" (Атырау қ.)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 Құқықтық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арнайы есепке алу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Атырау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Тазабеков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министрлігінің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саласындағы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Атырау облысының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бақылау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Қалуова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әлеуметтік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Еңбек, әлеуметтік қорғау және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Атырау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әлеуметтік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бақылау комитетінің Атырау облысы бойынша департаменті"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Ғазизов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 жанындағы Соттардың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 аппаратының) 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кеңсесі"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Джумагалиева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қазынашылық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Серикбаев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Қаржылық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Атырау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бақылау 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Лукпанов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Мемлекеттік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Атырау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Такиев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комитеті 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Мемлекеттік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Тлеулес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"Атырау қаласының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біріктірілген басқармасы"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"Атырау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Ниеталиев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қоғамының 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министрлігі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ресурстарын басқару комитетінің "Жер кадастры ғылыми-өндірістік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кәсіпорнының Атырау филиалының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Статистика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Муханғалиева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Табиғи монополияларды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 комитетінің Атырау облысы бойынша департаменті"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министрлігінің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Атырау облысының Төтенше жағдайлар департаменті"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Атырау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Жалмуханбетов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өңірлік аэромобильді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жасағы (Атырау қаласы)"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Қадырханов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әлемі"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Нұржігітова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төрағасының бірінші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Бектеміров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2015 жылғы 15 қаңтардағы № 1 қаулысы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ұйымдарының тізбелері, түрлері, көлемі мен нақты жағдайлары, қатысушылардың еңбегіне төленетін ақының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3104"/>
        <w:gridCol w:w="5"/>
        <w:gridCol w:w="708"/>
        <w:gridCol w:w="1"/>
        <w:gridCol w:w="4191"/>
        <w:gridCol w:w="714"/>
        <w:gridCol w:w="2974"/>
        <w:gridCol w:w="1"/>
        <w:gridCol w:w="165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төлемақысының мөлшері ең төменгі жалақының 1,5 және 2,0 еселеген мөлшері (жұмыссыздар дың еңбекақы мөлшері жеке еңбек шарты негізінде қарастырылады)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Атырау облыстық сотының кеңсесі"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№ 2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мамандандырылған ауданаралық экономикалық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мамандандырылған әкімшілік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Атырау қаласының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 Ғимарат тазалығы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асымалдау 200 құжат 5000х90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мамандандырылған табиғат қорғау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Атырау облысы Әділет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Атырау облысы бойынша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Атырау облысының Ішкі істер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Атырау қаласының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Ішкі істер депаратменті Атырау қаласының Ішкі істер басқармасы Көші-қон полиция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"Атырау облысының қорғаныс істері жөніндегі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Ғимарат тазалығы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100х30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"Атырау қаласының қорғаныс істері жөніндегі біріктірілген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күтіп 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министрлігінің Төтенше жағдайлар комитеті Атырау облысының Төтенше жағдайлар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Төтенше жағдайлар комитетінің "Батыс өңірлік аэромобильді жедел құтқару жасағы (Атырау қаласы)"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Жөндеу, күтіп баптау 3 компьютер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министрлігінің Білім және ғылым саласындағы бақылау комитеті Атырау облысының Білім саласындағы бақылау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Еңбек, әлеуметтік қорғау және көші-қон комитетінің Атырау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Атырау облысы бойынша қазынашылық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Мемлекеттік кірістер комитетінің Атырау облысы бойынша Мемлекеттік кірістер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Атырау облысының Статистика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күтіп 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күтіп 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Атырау облысы тұтынушыларының құқықтарын қорғау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мемлекеттік еңбек инспекция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Жер қатынастары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Экономика және бюджеттік жоспарлау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Қаржы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тасымалдау 40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 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көшірме аппаратымен жұмыс, мұрағатқа түптеу 200 құжат Құжат тасымалдау 40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Құрылыс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Білім беру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 Құжат тасымалдау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Табиғи ресурстар және табиғат пайдалануды реттеу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Кәсіпкерлік және индустриялық- инновациялық даму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Дін істері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Ішкі саясат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Жұмыспен қамтуды үйлестіру және әлеуметтік бағдарламалар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Құжат тасымалдау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Атырау қалалық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Жолаушылар көлігі және автомобиль жолдары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департаментінің Атырау қаласының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Атырау облысы бойынша Мемлекеттік кірістер департаментінің Атырау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Жастар саясаты мәселелері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тасымалдау 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күтіп баптау 25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сәулет және қалақұрылысы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Жөндеу, күтіп баптау 25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 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тасымалдау 700 құжат Жөндеу, күтіп баптау 25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 Шабарман Компьютерлік техника операторы Ғимарат тазалығы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Құжат тасымалдау 30 құжат  Жөндеу, күтіп баптау 12 компьютер  12х36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Құрылыс, тұрғын үй-коммуналдық шаруашылық істері және жер ресурстарын басқару комитетінің "Жер кадастры ғылыми-өндірістік орталығы" шаруашылық жүргізу құқығындағы республикалық мемлекеттік кәсіпорнының Атырау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"Балықшы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Қаржылық бақылау комитетінің Атырау облысы бойынша Қаржылық бақылау инспекцияcы"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сараптамасы орталығы" мемлекеттік мекемесінің "Атырау облысы бойынша Сот сараптамасы институты" (Атырау қ.)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көшірме аппаратымен жұмыс, мұрағатқа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Су ресурстарын пайдалануды реттеу және қорғау жөніндегі Жайық- Каспий бассейндік инспекциясы"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Атырау облысы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900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Атырау қаласы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көшірме аппаратымен жұмыс, мұрағатқа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 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 Күзет жұмыстары 374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"Белгілі тұрағы жоқ адамдарға арналған әлеуметтік бейімделу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Атырау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Жөндеу, күтіп баптау 12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ветеринария бөлімі" мемлекеттік мекемесінің шаруашылық жүргізу құқығындағы "Атырау қалалық ветеринария стансасы"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тазалығы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12х15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Атырау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көшірме аппаратымен жұмыс, мұрағатқа түптеу 500 құжат Құжат тасымалдау 400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Атырау облысы Атырау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Атырау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техника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Жөндеу, күтіп баптау 2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мүгедектер қоғамының Атырау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"Ар-честь газеті"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 Газет және журналдарды сату, тарату  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280 орындық № 26 "Жұлдыз"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Үйірмелер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№ 1 авторлық гимназиясы"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Ғимарат тазалығы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 көмекшісі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 146х113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Үйірмелер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бала 7232,5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23 "Ынтымақ"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Үйірмелер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білім бөлімі" мемлекеттік мекемесіне қарасты "Кеңөзек селолық округі, Тасқала ауылындағы Рауан" балабақшасы" коммуналдық мемлекеттік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Тәрбиеші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 Үйірмелер ұйымдастыру 30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13 "Балапан"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жанындағы "Жас Отан" Жастар қанаты" қоғамдық бірлестігінің Атырау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акционерлік қоғамының Атырау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көшірме аппаратымен жұмыс, мұрағатқа түптеу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әлемі"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көшірме аппаратымен жұмыс, мұрағатқа түптеу 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"Т.Амандосов атындағы жалпы білім беретін орта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"Беймахис" бағбандар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жыл бойына сұранысқа байланысты мекемелер мен ұйымдар саны өзгеруі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