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eb937" w14:textId="3ceb9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облысының Атырау қаласы әкімінің 2015 жылғы 2 наурыздағы № 13 шешімі. Атырау облысының Әділет департаментінде 2015 жылғы 4 наурызда № 3118 болып тіркелді. Күші жойылды - Атырау облысы Атырау қаласы әкімінің 2018 жылғы 26 желтоқсандағы № 29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Атырау облысы Атырау қаласы әкімінің 26.12.2018 № </w:t>
      </w:r>
      <w:r>
        <w:rPr>
          <w:rFonts w:ascii="Times New Roman"/>
          <w:b w:val="false"/>
          <w:i w:val="false"/>
          <w:color w:val="ff0000"/>
          <w:sz w:val="28"/>
        </w:rPr>
        <w:t>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33-бабына</w:t>
      </w:r>
      <w:r>
        <w:rPr>
          <w:rFonts w:ascii="Times New Roman"/>
          <w:b w:val="false"/>
          <w:i w:val="false"/>
          <w:color w:val="000000"/>
          <w:sz w:val="28"/>
        </w:rPr>
        <w:t xml:space="preserve"> сәйкес, Атырау қаласының әкімі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қалалық аумақтық сайлау комиссиясымен келісе отырып, Атырау қаласы аумағында сайлау учаскелері құрылсын.</w:t>
      </w:r>
    </w:p>
    <w:bookmarkEnd w:id="1"/>
    <w:bookmarkStart w:name="z3" w:id="2"/>
    <w:p>
      <w:pPr>
        <w:spacing w:after="0"/>
        <w:ind w:left="0"/>
        <w:jc w:val="both"/>
      </w:pPr>
      <w:r>
        <w:rPr>
          <w:rFonts w:ascii="Times New Roman"/>
          <w:b w:val="false"/>
          <w:i w:val="false"/>
          <w:color w:val="000000"/>
          <w:sz w:val="28"/>
        </w:rPr>
        <w:t>
      2. Осы шешімнің орындалуын бақылау қала әкімі аппаратының басшысы П. Хасановқа жүктелсін.</w:t>
      </w:r>
    </w:p>
    <w:bookmarkEnd w:id="2"/>
    <w:bookmarkStart w:name="z4"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Ожаев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Атырау қалалық аумақтық сайлау</w:t>
            </w:r>
            <w:r>
              <w:br/>
            </w:r>
            <w:r>
              <w:rPr>
                <w:rFonts w:ascii="Times New Roman"/>
                <w:b w:val="false"/>
                <w:i/>
                <w:color w:val="000000"/>
                <w:sz w:val="20"/>
              </w:rPr>
              <w:t>комиссиясының төрағасы</w:t>
            </w:r>
            <w:r>
              <w:br/>
            </w:r>
            <w:r>
              <w:rPr>
                <w:rFonts w:ascii="Times New Roman"/>
                <w:b w:val="false"/>
                <w:i/>
                <w:color w:val="000000"/>
                <w:sz w:val="20"/>
              </w:rPr>
              <w:t>(келісім бойынша)</w:t>
            </w:r>
            <w:r>
              <w:br/>
            </w:r>
            <w:r>
              <w:rPr>
                <w:rFonts w:ascii="Times New Roman"/>
                <w:b w:val="false"/>
                <w:i/>
                <w:color w:val="000000"/>
                <w:sz w:val="20"/>
              </w:rPr>
              <w:t>"27" ақпан 2015 ж.</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әкімінің</w:t>
            </w:r>
            <w:r>
              <w:br/>
            </w:r>
            <w:r>
              <w:rPr>
                <w:rFonts w:ascii="Times New Roman"/>
                <w:b w:val="false"/>
                <w:i w:val="false"/>
                <w:color w:val="000000"/>
                <w:sz w:val="20"/>
              </w:rPr>
              <w:t>2015 жылғы "2" наурыздағы</w:t>
            </w:r>
            <w:r>
              <w:br/>
            </w:r>
            <w:r>
              <w:rPr>
                <w:rFonts w:ascii="Times New Roman"/>
                <w:b w:val="false"/>
                <w:i w:val="false"/>
                <w:color w:val="000000"/>
                <w:sz w:val="20"/>
              </w:rPr>
              <w:t>№ 13 шешіміне қосымша</w:t>
            </w:r>
          </w:p>
        </w:tc>
      </w:tr>
    </w:tbl>
    <w:p>
      <w:pPr>
        <w:spacing w:after="0"/>
        <w:ind w:left="0"/>
        <w:jc w:val="left"/>
      </w:pPr>
      <w:r>
        <w:rPr>
          <w:rFonts w:ascii="Times New Roman"/>
          <w:b/>
          <w:i w:val="false"/>
          <w:color w:val="000000"/>
        </w:rPr>
        <w:t xml:space="preserve"> Атырау қаласы аумағындағы сайлау учаскелері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74"/>
        <w:gridCol w:w="825"/>
        <w:gridCol w:w="10620"/>
        <w:gridCol w:w="10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атауы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орналасқан орны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шекарасы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Мақатаев көшесі, № 61, "Жалпы білім беретін № 4 Ю. А. Гагарин атындағы мектебі" мемлекеттік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 жағалауынан Ерік–Мостовой каналымен И.Тайманов даңғылына дейін, И.Тайманов даңғылы бойымен оңтүстікке қарай М.Мақатаев көшесіне дейін, М.Мақатаев көшесіндегі тақ санды үйлерді қамти шығысқа қарай өзен жағалауы бойымен Ерік Мостовой каналына дейін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Сарыарқа шағын ауданы, "Жалпы білім беретін № 2 орта мектебі" мемлекеттік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 жағалауынан батысқа қарай М.Мақатаев көшесіндегі жұп санды үйлерді қамтып, И.Тайманов даңғылына дейін, И. Тайманов даңғылы бойымен оңтүстікке қарай, Бейбарыс даңғылын қамти шығыс бағытымен өзен жағалауына дейін, жағалау бойымен М. Мақатаев көшесіне дейін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Атырау қаласы, Тайманов көшесі, № 1а үй "Спецавтобаза" жауапкершілігі шектеулі серіктестігінің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Бигельдинов көшесі және И. Тайманов даңғылы қиылысынан оңтүстікке қарай, И.Тайманов даңғылымен Бейбарыс даңғылына дейін, Бейбарыс даңғылынан батысқа қарай Т.Бигельдинов көшесін қамтып солтүстікке қарай И.Тайманов даңғылына дейін, "Сарыөзек" шағын ауданы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Ж.Елеуісов көшесі, № 69, "Жалпы білім беретін № 11 Ы.Алтынсарин атындағы орта мектебі" мемлекеттік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Бейбарыс және И. Тайманов даңғылдарының қиылысынан И.Тайманов даңғылы бойымен оңтүстікке қарай Ю.Гагарин көшесіне дейін, Ю.Гагарин көшесінің тақ санды үйлерін және батысқа қарай Х.Досмұхамедов көшесінің тақ санды үйлерін қамти оңтүстік батысқа қарай Ерік-Мостовой каналы бойымен солтүстікке қарай Т.Бигельдинов көшесіне дейін, Т.Бигельдинов көшесінен оңтүстікке қарай Бейбарыс даңғылы бойымен шығысқа қарай И.Тайманов даңғылына дейін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Ерниязов көшесі, № 2, "Жалпы білім беретін № 5 Ғ.Мүсірепов атындағы орта мектебі" мемлекеттік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Ю.Гагарин көшесімен И.Тайманов даңғылының қиылысынан оңтүстікке қарай Қ.Сәтпаев көшесіне дейін, Қ.Сәтпаев көшесімен батысқа қарай Ерік-Мостовой каналына дейін, Ерік-Мостовой каналымен Солтүстікке қарай Құрманғазы, Х.Досмұхамедов көшелерін қамти солтүстік шығысқа қарай, Ю.Гагарин көшесінің жұп санды үйлерін қамтып И.Тайманов даңғылына дейін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Х.Досмұхамбетов көшесі, № 4, "ҚазТрансГазАймақ" акционерлік қоғамы Атырау өндірістік филиалының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 жағалауынан Бейбарыс даңғылымен жұп санды үйлерді қамти батысқа қарай А.Байтұрсынов көшесіне дейін, А.Байтұрсынов көшесінің жұп санды үйлерін қамтып оңтүстікке қарай Ю.Гагарин көшесіне дейін, Ю.Гагарин көшесінің тақ санды үйлерін қамти Ә.Молдағұлова көшесіне дейін, Ә.Молдағұлова көшесінің жұп санды үйлерін қамтып оңтүстікке қарай Қ.Сәтпаев көшесіне дейін, Қ.Сәтпаев көшесінен шығысқа қарай Жайық өзені жағалауымен Бейбарыс даңғылына дейін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А.Байтұрсынов көшесі, № 127, "Атырау облыстық дарынды балалар мектеп интернаты" мемлекеттік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Бейбарыс даңғылы және А.Байтұрсынов көшесінің қиылысынан А.Байтұрсынов көшесінің тақ санды үйлерін қамтып оңтүстікке қарай Ю.Гагарин көшесіне дейін, Ю.Гагарин көшесімен шығысқа қарай Ә.Молдағұлова көшесіне дейін, Ә.Молдағұлова көшесінің тақ санды үйлерін қамти оңтүстікке қарай Қ.Сәтпаев көшесіне дейін, Қ.Сәтпаев көшесі бойымен батысқа қарай И.Тайманов даңғылына дейін, И.Тайманов даңғылының жұп санды үйлерін қамтып солтүстікке қарай Бейбарыс даңғылына дейін, Бейбарыс даңғылының жұп санды үйлерін қамтып А.Байтұрсынов көшесіне дейін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Әйтеке би көшесі, № 186 Б, "Н.Тілендиев атындағы облыстық кіші өнер академиясы дарынды балаларға арналған интернаттық мекемесі бар мамандандырылған мектеп" мемлекеттік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Қ.Сәтпаев көшесі – 8, 10, 12 үйлер; А.Пушкин көшесі – 99, 103, 107,109, 115, 117,119, 180,188, 190, 190а, 194, 200, 202, 204, 206, 207, 209, 231 үйлер; Абай алаңы – 19, 21, 25, 27, 29, 31, 33, 35 үйлер; Қ.Ерниязов көшесі - 3, 4, 9, 10, 11, 12, 13, 14, 15, 16, 38, 44, 50, 53, 61, 66 үйлер; Әйтеке би көшесі – 79, 79а, 81, 83, 85, 91а, 95, 95б, 99, 101, 103, 105, 107, 109, 109а, 113, 115, 117, 119а, 186 үйлер; Н. Крупская көшесі, Студенттер даңғылы, "Каспий" шағын ауданы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Сәтпаев көшесі, № 20, "Жалпы білім беретін № 15 Абай атындағы орта мектебі" мемлекеттік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Қ.Сәтпаев көшесі – 14, 16, 18, 22, 24, 26, 28, 15а, 30, 32, 32а үйлер; С.Сейфуллин көшесі; С.Сейфуллин өткелі; Қ.Ерниязов көшесі – 1, 2, 2а, 3, 5, 6, 7, 8 үйлер; "Каспий" шағынауданы – 24, 24а, 26, 28 үйлер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"Авангард-4" шағын ауданы, "Атырау қалалық білім бөлімінің № 16 Жапақ Қаражігітов атындағы мектеп-гимназиясы" мемлекеттік коммуналдық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"Авангард-4" шағын ауданы – 2а үй; Қ.Сәтпаев көшесі – 5а, 5б, 5в, 5г, 5д, 42, 48, 48а, 48б, 48в, 48д, 50, 50а, 50б үйлер; Л.Владимирский көшесі – 2в үй; М.Төлебаев көшесі – 44 үй; "Достық" шағын ауданы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"Авангард-4" шағын ауданы, Владимирский көшесі, "Атырау облысы Білім беру басқармасының "Атырау көлік және коммуникация колледжі" мемлекеттік коммуналдық қазыналық кәсіпорнының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"Авангард-4" шағын ауданы –3а, 3б, 4а, 6, 8, 11, 14, 14а, 14б, 16, 10а, 9а, 9, 50 үйлер; Петровский көшесі; З.Ғұмаров көшесі – 6, 8, 88, 90, 93 үйлер; С.Сейфуллин көшесі – 20 үй; Л.Владимирский көшесі – 20 үй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Құрманғазы көшесі, № 9, Атырау облыстық Білім беру басқармасының "Атырау сервис колледжі" коммуналдық мемлекеттік қазыналық кәсіпорнының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Авангард-4" шағын ауданы – 9, 10, 12, 12а, 12б, 13, 13а, 15, 15а, 21, 21а үйлер; "Авангард-2" шағын ауданы – 7, 8, 9, 11, 11а, 11б, 12 үйлер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"Авангард-2" шағын ауданы, "Жалпы білім беретін № 19 Қ. Сәтпаев атындағы орта мектебі" мемлекеттік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"Авангард-2" шағын ауданы – 1, 3, 4, 5, 6, 10, 16, 17, 18, 19, 21, 22, 23, 23а, 23б үйлер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"Авангард-3", шағын ауданы, Владимирский көшесі, "Жалпы білім беретін № 3 орта мектебі" мемлекеттік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"Авангард-3" шағын ауданы – 6, 7, 8, 15, 17, 19, 19а, 21, 39, 39а, 39б, 39в, 40, 41, 42, 43, 49, 75, 76 үйлер; Г.Карелин көшесі; М. Қалимов көшесі (Прибойная); Жеңіс паркі; Телецентр аумағы; "Ақшағала" шағын ауданы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"Авангард-4" шағын ауданы, "Үш тілде оқытатын дарынды балаларға арналған мамандандырылған № 30 мектеп-гимназиясы" мемлекеттік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"Авангард-3" шағын ауданы – 24, 35, 36, 37, 38, 44, 45, 46, 47, 48, 74 үйлер; Құрманғазы көшесі – 68, 68а үйлер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Құмранғазы көшесі, № 7, Атырау облысы Денсаулық сақтау басқармасының "Атырау медициналық колледжі" шаруашылық жүргізу құқығындағы коммуналдық мемлекеттік кәсіпорнының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"Авангард-3" шағын ауданы – 31, 32, 33, 34, 53, 73 үйлер; "Авангард-2" шағын ауданы – 13, 14, 15 үйлер; Л.Владимирский көшесі – 99, 100, 101 үйлер; Құрманғазы көшесі – 1, 1а, 1б, 3, 5, 9 үйлер; Б.Нысанбаев көшесі – 1, 1а, 1б, 1в, 1г, 1д, 1е үйлер; "Медиктер" шағын ауданы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"Лесхоз" шағын ауданы, Лесхозная көшесі, "№ 28 негізгі мектебі" мемлекеттік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"Лесхоз" шағын ауданы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Ақжайық көшесі, № 69, "Жалпы білім беретін И. Тайманов атындағы орта мектебі" мемлекеттік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ауылдық округінің Жұмыскер ауылы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Жұмыскер ауылдық округі, Рембаза ауылы, Сабыр Бекмағамбетов көшесі, № 2, "Жалпы білім беретін Ғ.Мұратбаев атындағы орта мектебі" мемлекеттік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ауылдық округінің Рембаза ауылы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Еркінқала ауылдық округі, Еркінқала ауылы, Д.Есқалиев көшесі, № 29, "Жалпы білім беретін Еркінқала орта мектебі" мемлекеттік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Еркінқала ауылдық округінің Еркінқала ауылы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Черная речка шағын ауданы, Атырау облысы Денсаулық сақтау басқармасының "Атырау облыстық туберкулезге қарсы күрес диспансері" коммуналдық мемлекеттік қазыналық кәсіпорнының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облыстық туберкулезге қарсы күрес диспансері"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учаске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"Авангард-4" шағын ауданы, Атырау облысы Денсаулық сақтау басқармасының "Атырау облыстық перзентахасы" мемлекеттік коммуналдық қазыналық кәсіпорнының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облыстық перзентахасы"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учаске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Владимирский көшесі, № 2, Атырау облысы Денсаулық сақтау басқармасының "Атырау облыстық онкология диспансері" шаруашылық жүргізу құқығындағы мемлекеттік коммуналдық кәсіпорнының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облыстық онкология диспансері"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учаске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Владимирский көшесі, № 98, Атырау облысы Денсаулық сақтау басқармасының "Атырау облыстық ауруханасы" шаруашылық жүргізу құқығындағы коммуналдық мемлекеттік кәсіпорнының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облыстық ауруханасы"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учаске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Владимирский көшесі, № 4, Атырау облысы Денсаулық сақтау басқармасының "Атырау облыстық жұқпалы аурулар ауруханасы" коммуналдық мемлекеттік қазыналық кәсіпорнының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облыстық жұқпалы аурулар ауруханасы"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учаске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Жұмыскер ауылы, "Өркен" шағын ауданы, № 22 көшесі, № 90 А учаскесі, "№ 35 мектеп- гимназия" мемлекеттік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ауылдық округі, "Өркен" шағын ауданы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Ақжайық көшесі, № 69 үй, "Жалпы білім беретін И. Тайманов атындағы орта мектебі" мемлекеттік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Еркінқала ауылдық округінің Ракуша ауылы, "Балауса" шағын ауданы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Баймұханов көшесі, № 16, "Қазақстан Республикасы Әділет министрлігі Атырау облысы Әділет департаментінің Атырау қаласының Әділет басқармасы" республикалық мемлекеттік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 жағалауынан Н. Неверев (Огородный) көшесімен оңтүстік шығысқа қарай М.Баймұқанов көшесіне дейін, М.Баймұқанов көшесімен солтүстік шығысқа қарай Т.Амандосов көшесіне дейін, Т.Амандосов көшесінің тақ санды үйлерін қамтып оңтүстікке қарай А.Грибоедов көшесіне дейін, А.Грибоедов көшесінің тақ санды үйлерін қамти батысқа қарай М.Баймұқанов көшесіне дейін, М.Баймұқанов көшесінің жұп санды үйлерін қамти оңтүстік батысқа қарай Жайық өзені жағалауы бойымен Н.Неверев (Огородный) көшесіне дейін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Баймұханов көшесі, № 16, "Жалпы білім беретін № 18 Н.К.Крупская атындағы орта мектебі" мемлекеттік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 жағалауымен М.Баймұқанов көшесінің тақ санды үйлерін қамтып солтүстік шығысқа қарай А.Грибоедов көшесіне дейін, А.Грибоедов көшесінің тақ санды үйлерін қамтып шығысқа қарай И.Панфилов көшесіне дейін, И.Панфилов көшесінің тақ санды үйлерін қамтып оңтүстікке қарай Бейбарыс даңғылымен қиылысады, С.Киров көшесінің тақ санды үйлерін қамтып оңтүстікке қарай Б.Майлин көшесіне дейін, Б.Майлин көшесінің жұп санды үйлерін қамтып батысқа қарай Жайық өзені жағалауына дейін, Жайық өзені жағалауымен солтүстік батысқа қарай М.Баймұқанов көшесіне дейін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Сатыбалдиев көшесі, № 52, "Жалпы білім беретін № 10 С.Мұқанов атындағы орта мектебі" мемлекеттік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Ш.Еркінов, Ғ.Берғалиев көшелерінің қиылысынан Ғ.Берғалиев көшесінің тақ санды үйлерін қамти оңтүстікке қарай Ғ.Әбдірахманов көшесіне дейін, Ғ.Әбдірахманов көшесімен батысқа қарай Т.Амандосов көшесіне дейін, Т.Амандосов көшесімен оңтүстікке қарай Бейбарыс даңғылымен қиылысып Желтоқсан көшесі (Павлодар көшесі) бойымен оңтүстікке қарай Б.Майлин көшесіне дейін, Б.Майлин көшесінің жұп санды үйлерін қамтып батысқа қарай С.Киров көшесіне дейін, С.Киров көшесімен жұп санды үйлерді қамтып солтүстікке қарай А.Грибоедов көшесіне дейін, А.Грибоедов көшесімен тақ санды үйлерді қамтып Ш.Еркінов көшесіне дейін, Ш.Еркінов көшесінің тақ санды үйлерін қамтып шығысқа қарай Ғ.Берғалиев көшесіне дейін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Киров алаңы, № 1, "Жалпы білім беретін № 1 В.И.Ленин атындағы орта мектебі" мемлекеттік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 жағалауымен Б.Майлин көшесінің тақ санды үйлерін қамти шығысқа қарай Сағыз көшесіне дейін, Сағыз көшесінің тақ санды үйлерін қамти оңтүстікке қарай Доссор көшесіне дейін, Доссор көшесімен батысқа қарай М.Темірханов көшесімен қиылысады. М.Темірханов көшесімен батысқа қарай Жайық өзені жағалауы бойымен Б.Майлин көшесіне дейін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Б.Момышұлы көшесі, № 1, "Дина Нұрпейісова атындағы мұнайшылар Мәдениет сарайы" жауапкершілігі шектеулі серіктестігінің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көшесі – 6а, 9а үйлер; Б.Момышұлы көшесі – 6, 7, 8, 8а, 10, 12 үйлер;</w:t>
            </w:r>
            <w:r>
              <w:br/>
            </w:r>
            <w:r>
              <w:rPr>
                <w:rFonts w:ascii="Times New Roman"/>
                <w:b w:val="false"/>
                <w:i w:val="false"/>
                <w:color w:val="000000"/>
                <w:sz w:val="20"/>
              </w:rPr>
              <w:t>
М.Өтемісов көшесі – 87б, 112, 114 үйлер; Азаттық даңғылы – 5, 5а, 5б, 5в, 13, 15, 40а үйлер; "Орталық" шағын ауданы; Қ.Смағұлов көшесі – 2, 2а, 10, 12 үйлер; Пионерская көшесі; Абай көшесі – 6, 6а үйлер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Абай көшесі, № 5, "Каспиймұнайгаз" ғылыми-зерттеу және жобалау институты" акционерлік қоғамының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 жағалауынан Абай көшесімен шығысқа қарай М.Өтемісов көшесіне дейін, М.Өтемісов көшесімен оңтүстікке қарай Ж.Досмұхамбетов көшесіне дейін, Ж.Досмұхамбетов көшесімен батысқа қарай Жайық өзені жағалауына дейін, Жайық өзені жағалауынан солтүстікке қарай Абай көшесіне дейін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С.Датов көшесі, № 2, "Арендное предприятие капитал" жауапкершілігі шектеулі серіктестігінің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 жағалауынан Ж. Досмұхамедов көшесімен шығысқа қарай Азаттық даңғылына дейін, Азаттық даңғылынан оңтүстікке қарай Құрманғазы алаңымен батысқа қарай Жайық өзені жағалауына дейін, Жайық өзені жағалауынан солтүстікке қарай Ж. Досмұхамедов көшесіне дейін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Махамбет көшесі, № 111, "Жалпы білім беретін № 12 Ф.Е.Досымова атындағы орта мектебі" мемлекеттік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 даңғылы бойынан Ж.Досмұхамедов көшесінің қиылысымен шығысқа қарай М.Өтемісов көшесіне дейін, М.Өтемісов көшесімен оңтүстік батыс бағытымен Азаттық даңғылымен қиылысады, солтүстікке қарай Ж. Досмұхамедов көшесіне дейін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Канцев көшесі, № 1, "Д.Байбосынов атындағы № 13 ұлттық мектеп гимназия" мемлекеттік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Доссорская көшесі – 1, 3, 5, 7, 25, 25а, 25б, 27, 29, 31, 33 үйлер; "Тұмар ханша" (Мақат) өткелі– 2а, 4, 6, 8, 10, 12, 14, 16, 18, 20, 22, 24, 26, 28, 30, 32, 34, 36, 36а, 1, 1а, 3, 7, 9, 11, 13, 15, 17, 19, 21, 23, 25, 29, 31, 35, 37, 37а үйлер; К.Әзірбаев өткелі (Доссор) – 1, 3, 5, 9, 10, 11, 13, 14, 15, 16, 17, 18, 19, 22, 24, 25, 27, 28, 29, 32, 33, 34, 35, 36, 37, 38, 39, 40, 42, 44, 45, 47, 48, 49, 50, 51, 52, 53, 54, 56 үйлер; Жәңгір хан өткелі (Заводской) – 2, 4, 6, 8, 10, 12, 14, 16, 20, 22, 24, 26, 28, 30, 32, 34, 36, 38, 40, 42, 44, 46, 48, 50, 52, 54, 56, 1, 3, 5, 7, 9, 11, 15, 17, 19, 21, 23, 25, 29, 31, 33, 35, 37, 39, 41, 43, 45, 47, 49, 53, 55, 57, 59 үйлер; Ш.Уәлиханов көшесі – 12, 14, 16, 18, 20, 21, 21а, 21б, 21в, 21г, 22, 24, 26, 30, 32, 34, 36, 38, 42, 44, 46, 48, 50, 52, 54, 54а, 56, 58, 60, 62, 64, 66, 68, 70, 72, 13, 15, 17, 19, 21, 23, 25, 27, 29, 31, 33, 35, 37, 39, 41, 43, 45, 47, 51, 55, 59, 63, 65, 67, 69, 71, 73 үйлер; М.Бақтыгереев көшесі – 12, 12а, 12б, 12в, 14, 14а, 16, 18, 20, 22, 24, 26, 28, 30, 32, 34, 36, 38, 40, 42, 44, 46, 48, 50, 52, 54, 56, 58, 60, 62 үйлер; М.Өтемісов көшесі – 114а, 114б үйлер; Абай көшесі – 11, 11а, 13, 13а,14а, 15, 16а, 18 үйлер; Г.Канцев көшесі – 1, 2, 2а, 3, 3а, 4, 5, 6, 6а, 7, 11 үйлер; Б.Момышұлы көшесі – 15, 17, 19, 21, 23, 25, 27 үйлер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Махамбет көшесі, № 118, "Жалпы білім беретін № 21 Жамбыл атындағы орта мектебі" мемлекеттік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М.Өтемісов көшесі – 116, 116а, 116г, 116а/1, 116/2, 118а, 118б, 118в, 118г үйлер; Абай көшесі – 15а, 17а, 17, 19, 21, 25а, 3а, 26, 28, 28а, 28б, 30, 32, 34 үйлер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Ш.Уәлиханов көшесі, № 72, "Жалпы білім беретін № 9 Ш.Уәлиханов атындағы орта мектебі" мемлекеттік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Датов көшесі – 99, 101, 103, 105, 107, 109, 121, 123, 125, 127, 129 үйлер; Қабанбай батыр көшесі (Паровозников) – 12, 14, 16, 18, 20, 22, 24, 26, 32, 38, 40, 42, 1, 3, 5, 7, 11, 13, 15, 19, 21, 23, 25, 27 үйлер; Ш.Уәлиханов көшесі – 78, 80, 82, 84, 85, 87, 89, 91, 93, 109, 111, 113 үйлер; Әнет баба өткелі (Поселковый) – 2, 3, 5, 3а үйлер; Ленинградский өткелі – 1, 3, 6, 7, 9 үйлер; Қоғалы көшесі (Бауманцев)– 1, 3, 7, 8, 9, 10, 1а, 9б, 9а, 43, 67 үйлер; Тәуекел хан көшесі (Поселковая) – 1, 2, 11, 17, 2а, 7/1, 7/2, 2/2, 2/1, 2/3, 2б, 61, 3 үйлер; "СМП-136" шағын ауданы 1, 2, 3, 4, 5, 6, 7, 8 үйлер; "СМП-136" шағын ауданы – жеке сектор 1, 2, 3а, 7а, 9, 12а, 13, 15, 21, 21а, 21б, 23, 24, 26, 34, 37, 38, 40, 56, 57а, 58, 62, 68, 75а, 77 үйлер; Тұмар ханша өткелі (Макатский) – 51, 53, 55, 57, 59 үйлер; К.Әзірбаев өткелі (Доссор) – 70, 72, 74, 94, 71, 73, 75, 77 үйлер; Жәңгір хан өткелі (Заводской) – 72, 74, 76, 78, 75, 77, 79, 80, 81 үйлер; Сағыз көшесі – 2, 4, 6, 8, 12, 14, 14а, 16, 18, 20, 22, 24 үйлер; Қарашүңгіл көшесі (Таушинская) – 3, 5, 7, 9, 11, 13, 15, 17, 19, 21, 21а, 23, 25, 27, 2, 4, 6, 8, 12, 14, 16, 18, 20, 22, 24, 26, 28 үйлер; Қорқыт ата көшесі (Полевая) – 1, 3, 5, 7, 9, 11, 13, 15, 17, 19, 21, 23, 25, 27, 29, 31, 2, 2а, 4, 6, 8, 10, 12, 14, 16, 18, 20, 22, 24, 26, 28, 30 үйлер;</w:t>
            </w:r>
            <w:r>
              <w:br/>
            </w:r>
            <w:r>
              <w:rPr>
                <w:rFonts w:ascii="Times New Roman"/>
                <w:b w:val="false"/>
                <w:i w:val="false"/>
                <w:color w:val="000000"/>
                <w:sz w:val="20"/>
              </w:rPr>
              <w:t>
Уильская көшесі – 1, 3, 5, 7, 9, 11, 13, 15, 17, 21, 23, 25, 27, 29, 2, 2г, 4, 6, 8, 8а, 10, 12, 14, 16, 18, 20, 22, 24, 26 үйлер; Құрылысшы өткелі (Уильский) – 1, 3, 5, 6, 7, 8, 9, 10, 11, 13, 15, 17, 18а, 19, 21, 23, 25, 27 үйлер; Доссорская көшесі – 118, 120, 122, 124, 126, 128, 130, 132, 134, 134а, 136, 138, 140, 142, 144, 146, 148, 150 үйлер; Почтовая көшесі – 1, 2, 3 үйлер; Құттығай батыр көшесі (Элеваторная көшесі) – 11, 4а үйлер; Элеваторный өткелі– 1, 7, 7а, 9а үйлер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С.Датов көшесі, № 42, "Қазақстан Темір Жолы" Ұлттық Компаниясы" акционерлік қоғамының "Атырау жол бөлімшесі" филиалының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 көшесі; С.Датов көшесі – 11, 11а, 12, 13, 15, 14, 21, 23, 25, 27, 31, 33, 35,35а, 35б, 35в, 35г үйлер; Достық көшесі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Атамбаев көшесі, № 19 А, "Ағылшын тілін тереңдетіп оқытатын техникалық гимназия" мемлекеттік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М.Өтемісов көшесі – 128, 128а, 128б, 130, 130а, 132 үйлер; Азаттық даңғылы - 60, 60а, 62, 64, 68, 68б, 68в, 71, 75, 75а, 77, 87, 89, 91, 93, 95 үйлер; Ө.Атамбаев көшесі – 1, 2, 5, 6, 7, 14, 16, 18, 19, 19а, 20, 21 үйлер; "Восток" шағын ауданы – 2 үй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Атырау қаласы, Азаттық даңғылы, № 78 үй, "Қалалық білім бөлімі" мемлекеттік мекемесіне қарасты "А.Чехов атындағы № 14 жалпы білім беретін орта мектебі" коммуналдық мемлекеттік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 даңғылы – 99а, 70, 72, 72а, 72б, 74, 76, 76а, 80, 80а, 82, 84, 86, 88, 90, 92, 94, 117, 119, 121 үйлер; М.Әуезов даңғылы – 58, 60, 60а үйлер; Ә.Шәріпов көшесі – 34а, 26а,28 үйлер; Стаханов көшесі – 1а, 2б, 3а үйлер; С.Қарымсақов көшесі – 2а, 4,4а, 12,14 үйлер; Ж.Молдағалиев көшесі – 26, 28, 30, 32, 29, 31, 33а, 35, 35а, 35б үйлер; Қ.Смағұлов көшесі – 56, 56а ,56б, 60, 62а, 64, 66, 68, 70, 70а, 72, 74, 76, 78, 80, 82, 84, 86, 90, 94, 96 үйлер; Ө.Атамбаев көшесі – 19 үй; "Төрт Батыр" тұрғын үй кешені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Шәріпов көшесі, № 1, "Құрманғазы атындағы балалар саз мектебі" коммуналдық мемлекеттік қазыналық кәсіпорнының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 өткелі (Парковый) – 1, 3, 5, 7 үйлер; Ә. Шәріпов көшесі - 8, 10, 12, 12а, 14, 14а, 16, 18, 20, 20а, 22, 30, 32, 34, 7, 9, 11, 13, 13а, 15, 17, 19 үйлер; Стаханов көшесі – 4 үй; С. Қарымсақов көшесі – 1а үй; С.Мұқанов көшесі – 1, 2, 4, 6, 8, 10 үйлер; Тастөбе көшесі (Красный партизан) – 2, 4, 6, 8, 10, 12, 14, 16 үйлер; Азаттық даңғылы – 127, 129, 131, 131а,131б; М.Әуезов көшесі – 28, 48, 50, 52а, 52б, 52в, 52г, 56а үйлер; Г.Шамин көшесі – 1, 1а, 3, 5, 7, 6, 8, 10 үйлер; Наурыз көшесі (8 март) – 1, 2, 3, 4, 7, 8 үйлер; Свободный өткелі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С.Сауырғалиев көшесі, № 1, "Құрманғазы атындағы мәдениет сарайы" мемлекеттік коммуналдық қазыналық кәсіпорнының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 жағалауынан Г.Шамин көшесінің 2а, 4, 4а, 3а, 3в, 5а, 16 үйлерін қамтып, оңтүстік батысқа қарай М.Әуезов көшесіне дейін, М.Әуезов көшесі бойымен солтүстік батысқа қарай Б.Бимағанов көшесіне дейін, Б.Бимағанов көшесінің тақ санды үйлерін қамтып Жайық өзені жағалауына дейін, Жайық өзені жағалауы бойымен Г.Шамин көшесіне дейін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Мұқанов көшесі, № 3, "Атырау қалалық білім бөлімінің № 20 А.С.Пушкин атындағы орта мектеп-лицейі" мемлекеттік коммуналдық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Б.Бимағанов көшесі – 4/1, 4/2, 16, 24, 26, 28, 30, 32, 34, 36, 38, 40, 42 үйлер; М.Халелов көшесі – 10,16,18, 20, 22, 24, 26, 28, 30, 32, 34, 36, 38, 40, 42, 44, 46, 48, 50, 52, 54, 56, 58, 60, 62, 64, 66, 68, 70, 72, 11, 13, 15, 17, 19,21, 23, 25, 27, 29, 31, 33, 35, 37, 39, 41, 43, 45, 47 үйлер; Қ. Аманжолов көшесі – 1, 2, 3, 4, 5, 6, 7, 8, 9, 10, 11, 12, 13, 14, 15, 16, 17, 18, 19, 20, 21, 22, 23, 24, 25, 26, 28, 30, 32, 34 үйлер; М.Дулатов көшесі – 1, 2, 3, 4, 5, 6, 7, 8, 9, 10, 11, 12, 13, 14, 15, 16, 17, 18, 19, 20, 21, 23, 25, 27 үйлер; Даргомыжская көшесі – 1, 2, 3, 4, 5, 6, 7, 8, 9, 9а, 10, 13, 15, 17 үйлер; Карачагинская көшесі – 1, 2, 59, 10а үйлер; М. Мәметова көшесі – 1, 2, 2а, 3, 4а, 5, 5а ,29, 31, 33, 35, 37 ,39, 41, 43, 45, 47, 49, 51, 53, 55, 57, 59, 61, 63, 65, 67, 69, 40, 42, 44, 46, 48, 52, 54, 56 үйлер; Ақшағыл өткелі (Песчаный) – 1, 3, 4, 4а, 5, 7, 9 үйлер; Пархоменко өткелі – 1, 2, 2б, 3, 4, 5, 6, 8, 10 үйлер; С.Мұқанов көшесі – 1, 2, 12 үйлер; Манаш көшесі (Суворов) – 1, 1а, 3, 5 үйлер; Искинская көшесі – 1, 1а, 1б, 1в, 2, 2а, 2б, 3, 4, 5, 6, 7, 8, 9, 11, 13, 15 үйлер; Қосшағыл көшесі – 1, 1а, 1б, 2, 3, 3а, 4, 5, 6, 7, 8, 9, 10, 11, 12, 13, 14, 15, 16, 17, 18 үйлер; Ә.Қашаубаев көшесі (Мунайлинская)– 2, 4, 6, 8, 10, 12, 14, 16, 18, 20, 22, 24, 26 үйлер; Азаттық даңғылы - 143а, 147а, 149а, 153а, 155а, 143, 145, 147, 149, 151, 153 үйлер; М.Әуезов көшесі – 23, 25, 27, 29, 31, 43, 45, 47 үйлер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Азаттық даңғылы, № 133 А, "Жалпы білім беретін № 8 У. Атамбаев атындағы орта мектебі" мемлекеттік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М.Әуезов көшесі – 49, 51, 55, 57, 59, 61, 63, 63а, 47а үйлер; Азаттық даңғылы – 102, 104, 106, 108, 110, 112, 114, 116, 118, 120, 122, 124, 126, 133, 133б, 135, 137, 137а, 139, 141, 141а үйлер;</w:t>
            </w:r>
            <w:r>
              <w:br/>
            </w:r>
            <w:r>
              <w:rPr>
                <w:rFonts w:ascii="Times New Roman"/>
                <w:b w:val="false"/>
                <w:i w:val="false"/>
                <w:color w:val="000000"/>
                <w:sz w:val="20"/>
              </w:rPr>
              <w:t>
Островский көшесі - 3, 3а , 5, 7, 7а, 9, 11, 15, 17 үйлер; Айша бибі көшесі (Можайская) - 3, 3а, 5, 5а, 7, 9, 11, 13, 15, 17 үйлер; Құлсары көшесі - 1, 2, 3, 4, 5, 6, 7, 8, 9, 10, 11, 12, 13, 14, 15, 16, 17, 18, 20, 21а, 21, 22, 23, 24, 25, 26, 27, 28, 29, 30, 31, 32, 33, 34, 36, 36а үйлер; М.Мәметова көшесі – 22, 24, 26, 28, 30, 32, 34, 36, 38, 40 үйлер; Ы.Шөреков көшесі - 1, 2, 2а, 3, 4, 4а, 5, 6, 7, 8, 10, 13, 14, 15, 17, 19, 20 үйлер;</w:t>
            </w:r>
            <w:r>
              <w:br/>
            </w:r>
            <w:r>
              <w:rPr>
                <w:rFonts w:ascii="Times New Roman"/>
                <w:b w:val="false"/>
                <w:i w:val="false"/>
                <w:color w:val="000000"/>
                <w:sz w:val="20"/>
              </w:rPr>
              <w:t>
Алтай көшесі - 1, 3, 5, 7, 9 үйлер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Азаттық даңғылы, № 52 А, "Атырау облысы Білім беру басқармасының "Атырау индустриалды коледжі" коммуналдық мемлекеттік қазыналық кәсіпорнының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 жағалауымен Ә. Қашаубаев (Мунайлинская) көшесінің тақ санды үйлері қамтылады, одан оңтүстік шығысқа қарай Азаттық даңғылының № 155 және 156 үйлерін қамтып, әрі қарай темір жолға дейін, темір жол бойымен оңтүстік батысқа қарай Перетаска өзегіне дейін, Перетаска өзегінен солтүстікке қарай Жайық өзені жағалауына дейін, Жайық өзені жағалауынан Ә.Қашаубаев (Мунайлинская) көшесіне дейін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Азаттық даңғылы, № 162 Ц, "Жалпы білім беретін № 6 жалпы орта мектебі" мемлекеттік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Перетаска өзегінен солтүстік шығысқа қарай темір жол бойымен М.Әуезов көшесіне дейін, М.Әуезов көшесінен оңтүстік шығысқа қарай З.Қабдолов (Говоров) көшесіне дейін, З.Қабдолов (Говоров) көшесінен оңтүстік батысқа қарай Шәкімов (сол жақ Перетаска) көшесіндегі үйлерді қамтып Перетаска өзегіне дейін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48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Сырдария көшесі, № 1 А, "Жалпы білім беретін М.Әуезов атындағы № 7 орта мектебі" мемлекеттік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"Химиктер" шағын ауданы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49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Баймұханов көшесі, № 45, "Атырау политехникалық колледжі" коммуналдық мемлекеттік қазыналық кәсіпорнының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М.Баймұханов көшесі – 33, 33а, 35, 37, 39, 41, 41а, 43, 45а, 47, 47а, 51, 53, 48, 52, 54, 56, 58 үйлер; Ғ.Берғалиев көшесі –14, 33а, 35, 37, 39а, 51, 53, 71, 73, 75 үйлер; Верхний өткелі - 1, 2, 3, 5, 7, 9, 11 үйлер; Н. Қобданов көшесі -</w:t>
            </w:r>
            <w:r>
              <w:rPr>
                <w:rFonts w:ascii="Times New Roman"/>
                <w:b w:val="false"/>
                <w:i w:val="false"/>
                <w:color w:val="000000"/>
                <w:sz w:val="20"/>
                <w:u w:val="single"/>
              </w:rPr>
              <w:t> </w:t>
            </w:r>
            <w:r>
              <w:rPr>
                <w:rFonts w:ascii="Times New Roman"/>
                <w:b w:val="false"/>
                <w:i w:val="false"/>
                <w:color w:val="000000"/>
                <w:sz w:val="20"/>
              </w:rPr>
              <w:t>1а, 3а, 3б, 2а, 4а, 6а, 6б үйлер; Т.Амандосов көшесі – 1, 3, 5 үйлер; Н.Неверев көшесі; "Мұнайшы" шағын ауданы; "Береке" шағын ауданы; Садовая көшесі; "Ардагер" бау-бақша қоғамы; Досханов көшесі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Баймұханов көшесі №39 Б, "Жалпы білім беретін № 22 орта мектебі" мемлекеттік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маңы-5" шағын ауданы – 7, 8, 9, 10, 11, 22, 23, 24, 25, 26, 29, 30, 31 үйлер; М.Байұханов көшесі - 1, 2, 3 үйлер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Вокзальная көшесі, № 2, "Қазақстан Темір Жолы" Ұлттық Компаниясы" акционерлік қоғамының "Атырау сигнализация және байланыс дистанциясы" филиалы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маңы-3 А" шағын ауданы – 1а, 2а, 4а, 5а, 6а, 7а, 8а, 10а, 11а, 14а, 18а, 25а, 26а, 27а, 51а, 52а, 53а үйлер; Ғ.Берғалиев көшесі – 43 үй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"Привокзальный" шағын ауданы, № 5, "Жалпы білім беретін № 24 орта мектебі" мемлекеттік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"Привокзальный-5" шағын ауданы – 14, 15, 16, 17, 18, 19, 20, 21, 28, 34, 35, 12, 27, 13, 32, 33 үйлер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"Привокзальный" шағын ауданы № 3, "Жалпы білім беретін № 27 И.Тайманов атындағы орта мектебі" мемлекеттік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"Привокзальный-3" шағын ауданы - 12, 15, 16, 17, 19, 20, 14, 22, 23 үйлер; "Привокзальный-3 А", шағын ауданы - 15а, 16а, 17а, 19а, 20а, 21а, 22а үйлер; Ш.Еркінов көшесі – 77/1, 77/2, 79 үйлер; Зайсанский өткелі - 21, 23, 25, 35 үйлер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"СМП-136" шағын ауданы, "Жалпы білім беретін № 23 орта мектебі" мемлекеттік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"СМП-163" шағын ауданы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Ақсай ауылдық округі, Ақсай ауылы, "Жалпы білім беретін № 25 Б.Момышұлы атындағы орта мектебі" мемлекеттік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ауылдық округінің Ақсай ауылы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Ақсай ауылдық округі, Ақжар ауылы, С.Датов көшесі, № 1, "Жалпы білім беретін № 26 С.Датов атындағы орта мектебі" мемлекеттік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ауылдық округінің Ақжар ауылы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Балықшы шағын ауданы, Айнаш Байжігітова көшесі, № 86а, "Атырау облысы Мәдениет, мұрағаттар және құжаттама басқармасының Облыстық ғылыми-әдістемелік халық шығармашылығы мен мәдени демалыс қызметтерін ұйымдастыру орталығы" коммуналдық мемлекеттік қазыналық кәсіпорнының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Қожакаев көшесі – 2-1, 2-2, 2-4, 6, 8, 10, 12, 14, 16, 18, 20, 22, 24, 26, 32-1, 32-2, 34-1, 34-2, 36-1, 36-2, 38-1, 38-2, 40-2, 42-1, 42-2, 1, 3, 5, 7, 9, 11, 13, 15, 17, 19, 23 үйлер; Ғ.Масалимов көшесі – 1, 2, 1-1, 1-2, 1а үйлер; Бейбітшілік даңғылы –1-1, 1-2, 1б, 3а-1, 3а-2, 5а-1, 5а-2, 7а-1,7а-2, 40а, 7, 9, 9а-1, 9а-2, 10а, 11, 13, 15, 17, 19, 21а, 23а, 25-1, 25-2, 27-1, 27-2, 28-1, 28-2, 29-1, 29-2, 30-1, 30-2, 30-3, 31, 32-1, 32-2, 33, 34, 35, 36-1, 36-2, 36-3, 36-4, 37, 38-1, 38-2, 39, 40а, 40-1, 40-2, 41, 42, 43, 45, 47, 49, 51, 53, 55, 56, 57-1, 57-2, 57-3, 59, 63, 6, 8, 10, 12, 14, 1б-1, 1б-2, 18, 20, 22, 24, 26-1, 26-2, 64, 66, 68, 70, 74, 76, 78, 57а, 57б, 84, 86, 87 үйлер; Б.Аманшин көшесі – 2, 1-1, 1-2 үйлер; Н.Сүгірұлы көшесі – 1-1, 1-2, 2-1, 2-2, 3, 4-1, 4-2 үйлер; А.Байжігітова көшесі – 1-2, 3-2, 3-1, 5-1, 5-2, 7-1, 8, 9-1, 9-2, 10, 11-1, 11-2, 13-1, 13-2, 14, 15, 16, 17-2, 17-1, 18, 19, 20, 21-1, 21-2, 22-1, 22, 23-1, 23-2, 23а-1, 23а-2, 24, 25-1, 25-2, 25а-1, 25а-2, 26-1, 26-2, 26-3, 26-4, 27-1, 27-2, 28, 29-1, 29-2, 30, 31а, 32, 34, 35-1, 35-2, 36, 38, 39, 39а-1, 39б-3, 40, 41-1, 41-2, 41-3, 41-4, 42, 43-1, 43-2, 44, 45, 45а, 45б, 45в, 45г, 46, 47, 48, 50, 51, 52, 54, 60, 62,</w:t>
            </w:r>
            <w:r>
              <w:br/>
            </w:r>
            <w:r>
              <w:rPr>
                <w:rFonts w:ascii="Times New Roman"/>
                <w:b w:val="false"/>
                <w:i w:val="false"/>
                <w:color w:val="000000"/>
                <w:sz w:val="20"/>
              </w:rPr>
              <w:t>
72, 76 үйлер; И.Полковников көшесі – 1,1а, 1б, 1г, 1в, 2, 2в, 2г, 2б, 3, 4а, 5, 5а-1, 5а-2, 5б, 6-1, 6-2, 6а, 7, 8-1, 8-2,8а, 9, 10, 11, 12, 13, 15, 23 үйлер; Қ.Жүнісов көшесі – 2, 3-1, 3-2, 3-3, 3-4, 5, 6, 8, 8б үйлер; Н.Хабиев көшесі – 3, 5, 7, 9, 11 үйлер; Х.Ақботин көшесі – 1, 2, 3, 4, 6, 7, 8, 9, 10, 11, 12, 13, 14, 15, 16, 17, 18, 20а, 22, 23, 25, 27, 28, 29-1а үйлер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Т.Қалмұханов көшесі, № 1, "Жалпы білім беретін М.С. Ломоносов атындағы орта мектебі" мемлекеттік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Т.Қалмұханов көшесі – 21, 23, 25, 27, 29, 31, 33, 35, 37, 39, 41, 43, 45, 47, 49, 51, 53, 55, 57, 59, 61, 63, 65 үйлер; Қ.Ғабдолов көшесі – 7, 7а, 9-1, 9-2, 2, 11, 13, 15, 17, 19, 21, 22, 23, 24, 25, 26, 27, 28, 29, 30, 31, 32, 33, 34, 35, 36, 37, 38, 39, 40, 41, 42, 43, 44, 45, 46, 47, 48, 49, 50, 51, 52, 53, 54-1, 54-2, 55, 56, 57, 58, 59, 60, 61, 62, 63, 64 үйлер; М.Әшенов көшесі – 11, 13, 15, 16, 17, 18, 19, 20, 21, 22, 23, 24, 25, 26, 27, 28, 29, 30, 31, 32, 33, 34, 35, 36, 37, 38, 39, 40, 41, 42, 43, 44, 45, 46, 47, 48, 49, 50, 51, 52, 53, 54, 55, 56, 57, 58, 59, 60, 61, 62, 63, 64, 65 үйлер; Ж.Сарбөпеев көшесі – 12-1, 12-2, 14-1, 14-2, 20-1, 20-2, 20, 22, 24, 26, 28, 30, 31, 32, 34, 36, 38, 40, 42, 44, 46, 48, 50, 52, 54, 56, 58, 60, 62, 64, 66, 68, 70, 72, 74, 76, 5, 7, 9, 11, 13, 15, 16-1, 16-2, 17, 18-1, 18-2, 19, 21, 23, 25, 27, 29, 32, 33, 33а, 35, 35в, 37, 39, 41, 43, 45, 47, 49, 51, 51а, 76а үйлер; Ж. Нәжмеденов көшесі – 1,3,5,7 үйлер; А.Таңқыбаев көшесі – 1, 2, 3, 4, 5, 6, 7, 8, 9, 10, 11-1, 11-2, 12 үйлер; Д.Нұрпейісова көшесі – 2, 2д, 3, 3а, 4, 6, 8, 9, 10, 12, 14, 14а, 16, 18, 19, 20, 21а, 22, 23, 24, 24б, 25, 26, 27, 28, 30, 32, 34, 36 үйлер; Наурыз көшесі – 1, 3, 5, 7, 9, 11, 13 үйлер; </w:t>
            </w:r>
            <w:r>
              <w:br/>
            </w:r>
            <w:r>
              <w:rPr>
                <w:rFonts w:ascii="Times New Roman"/>
                <w:b w:val="false"/>
                <w:i w:val="false"/>
                <w:color w:val="000000"/>
                <w:sz w:val="20"/>
              </w:rPr>
              <w:t>
С.Есова көшесі – 2, 4, 6, 8, 10, 12, 14, 16, 18, 20, 22 үйлер; А.Құнанбаев көшесі – 13, 15, 17, 15а, 17а үйлер; Ақбұлақ көшесі – 2, 4, 6, 8, 10, 12, 14 үйлер;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Балықшы ауылдық округі, Балықшы ауылы, Кұнанбаев көшесі, № 19 А, "Жалпы білім беретін Абай Құнанбаев атындағы орта мектебі" мемлекеттік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А.Құнанбаев көшесі –19, 19а, 21, 26, 26а, 28, 28а, 30, 30а үйлер; Ғ.Қожақаев көшесі –25, 27, 29, 44 үйлер; Қ.Рысқұлбеков көшесі – 25 үй; Б. Момышұлы көшесі – 114, 116, 118, 120, 120б, 121, 122, 124б, 124, 127, 128, 128а, 129, 130 үйлер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М.Ашенов көшесі, № 1, "М.Қойшыбаев атындағы балалар саз мектебі" коммуналдық мемлекеттік қазыналық кәсіпорнының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А.Құнанбаев көшесі – 1, 2, 3, 8, 10, 10а, 14, 16, 20, 22, 24 үйлер; А.Байжігітова көшесі –84 үйлер; Бейбітшілік даңғылы –80, 84, 86, 87, 88, 89, 90а үйлер; Қ.Ғабдолов көшесі-3 үйлер; Т.Қалмұқанов көшесі – 3, 17, 17а, 17б, 18, 18б, 19 үйлер; М.Әшенов көшесі – 1а, 2, 3, 5, 7, 8, 10, 12, 14 үйлер; Ж.Сарбөпеев көшесі – 2, 4-1, 4-2, 6, 7, 8а, 11 үйлер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Балықшы ауылдық округі, Құрсай ауылы, Қарабау көшесі, "Жалпы білім беретін Ы.Алтынсарин атындағы орта мектебі" мемлекеттік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 ауылдық округінің Құрсай, Водниково ауылдары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Балықшы ауылдық округі, Көкарна ауылы, "Жалпы білім беретін № 32 орта мектебі" мемлекеттік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 ауылдық округінің Көкарна, Ақжайық ауылдары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63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А.Құнанбаев көшесі, № 6, "Жалпы білім беретін Ә. Жангелдин атындағы орта мектебі" мемлекеттік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Е.Жазықбаев көшесі – 1, 2, 2а, 3,4, 5, 6, 7, 8, 8а, 9, 10, 11, 11а, 12, 12а, 13, 14, 15, 17, 18, 19, 20, 22, 23, 23а, 24, 25, 26, 27, 28, 29, 30, 31, 32, 33, 33а, 34, 35, 36, 37, 38, 39, 40, 41, 42, 43, 44, 45, 46, 47, 48, 50, 51, 52, 53, 54, 55, 56, 57, 59, 62, 63, 64 үйлер; </w:t>
            </w:r>
            <w:r>
              <w:br/>
            </w:r>
            <w:r>
              <w:rPr>
                <w:rFonts w:ascii="Times New Roman"/>
                <w:b w:val="false"/>
                <w:i w:val="false"/>
                <w:color w:val="000000"/>
                <w:sz w:val="20"/>
              </w:rPr>
              <w:t>
Б.Момышұлы көшесі – 1, 2, 3, 4, 5, 6, 7, 8, 9, 10, 11, 11а, 13, 14, 15, 16, 17, 18, 19, 20, 21, 22, 23, 24, 24б, 25, 26, 27, 28, 28а, 29, 29б, 30, 30а, 31,32,33, 34, 35, 36, 37, 38, 39, 40, 41, 42, 43, 44, 45, 46, 47, 48, 49, 50, 51, 52, 53, 54, 55, 56, 56а, 57, 57а, 57б, 57в, 58, 59, 60, 60а, 61, 62, 63, 64, 65а, 66, 67, 68, 69, 70, 71, 72, 73, 74, 75, 76, 77, 78, 82, 82а, 83, 84, 84а, 86, 88, 90, 90а, 92 үйлер; Б.Аманшин өткелі – 1-1, 1-2, 2а, 3-1, 3-2, 4-1, 4-2 үйлер; Ғ.Масалімов өткелі– 1-1, 1-2, 2, 3, 4-2, 5, 6, 8-1, 8-2, 10, 12-1, 12-2 үйлер; Қ.Рысқұлбеков көшесі –1, 2, 3, 4, 5, 6, 7, 8, 9-1, 9-2, 10, 11, 12, 13-1, 13-2, 14, 15-1, 15-2, 16, 17, 18, 19, 19-1, 19-2, 20, 21-1, 21-2, 22, 23-1, 23-2, 26-1, 26-2, 28 үйлер; У.Ғұбашев көшесі – 1, 2, 3, 4, 5, 6, 7, 8, 9, 10, 11, 13, 14, 15, 17-1, 17-2 үйлер;</w:t>
            </w:r>
            <w:r>
              <w:br/>
            </w:r>
            <w:r>
              <w:rPr>
                <w:rFonts w:ascii="Times New Roman"/>
                <w:b w:val="false"/>
                <w:i w:val="false"/>
                <w:color w:val="000000"/>
                <w:sz w:val="20"/>
              </w:rPr>
              <w:t>
М.Баймұханов көшесі – 1, 1-2,1-3, 1-4, 2а, 5-1, 5-2, 5-3, 5-4, 5-6, 6, 7-1, 7-2, 8, 9, 10, 12, 12а, 12б, 14, 15 үйлер; М.Жұмабаев көшесі – 1, 2, 3, 4, 5, 6, 7 үйлер; Сүгірұлы көшесі – 5, 6, 7, 8, 9, 10, 11-1, 11-2, 12-13, 14, 15-16, 17, 17а, 18, 19, 20, 21, 22, 23, 24, 25, 26, 27, 28, 29, 30, 31, 32, 33, 34, 35, 36, 37, 38, 39, 40, 42, 44, 46, 48, 50, 52, 54, 56, 58, 60, 62, 64, 66, 68 үйлер; Орал өткелі–1, 3 үйлер; Ш.Қалдаяқов өткелі – 2, 4, 5а, 6, 7, 8, 9, 10, 11, 12,1 3, 14а, 15, 16, 17, 18, 19, 20, 21, 22, 23, 24, 25, 26, 27, 28, 29, 30, 31, 32, 34, 35, 36, 37, 38, 39, 40, 41, 42, 43, 44, 45, 46, 47, 48, 49, 50, 51, 52, 53, 54, 55, 56, 57, 58, 59, 60, 61, 62, 63, 64, 65, 66, 67, 68, 69, 71, 73 үйлер; Шымкент көшесі – 1, 1а, 1б, 1в, 2, 4, 5, 6, 7, 8а, 9, 10, 11, 12, 13а, 14, 15, 17, 17а, 18, 19, 21, 25, 25а, 27, 29, 31-1, 31-2, 33-1, 33-2, 39 үйлер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64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Қайыршақты ауылдық округі, Томарлы ауылы, Смағұлов көшесі, № 2, "Жалпы білім беретін Қ.Смағұлов атындағы орта мектебі" мемлекеттік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 ауылдық округінің Томарлы ауылы, "Жұлдыз", "Көктем" шағын аудандары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Қайыршақты ауылдық округі, Бесікті ауылы, "Жалпы білім беретін Бесікті орта мектебі" мемлекеттік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 ауылдық округінің Бесікті ауылы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Геолог ауылдық округі, Бірлік ауылы, Бекет ата көшесі, № 33 А, "Жалпы білім беретін Боран Нысанбаев атындағы орта мектебі" мемлекеттік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 ауылдық округінің Бірлік ауылы, Новокирпичный ауылы, Разъезд № 496, Теңдік темір жол бекеті, Қарабатан темір жол бекеті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67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Геолог ауылдық округі, Геолог ауылы, А.Аққұлов көшесі, № 10 А, "Жалпы білім беретін Қ.И.Сәтбаев атындағы орта мектебі" мемлекеттік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 ауылы - 2, 3, 4,8, 11,12, 29, 30, 31, 32, 33, 34, 35, 36, 38, 39, 40, 41, 44, 45, 49, 50, 51, 52, 55 а, 56, 57, 58, 59, 61, 62, 63, 65, 66 үйлер; А.Құнанбаев көшесі - 1, 2, 3, 4 үйлер; Жамбыл көшесі, А.Аққұлов көшесі - 5, 6, 10, 37, 42, 43, 46, 47, 48, 53, 54, 55, 60, 64 үйлер; "Мұнайшы" шағын ауданы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68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Дамбы ауылдық округі, Дамбы ауылы, "Жалпы білім беретін Амангелді атындағы орта мектебі" мемлекеттік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Дамбы ауылдық округінің Амангелді ауылы, Дамбы ауылы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69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Атырау ауылдық округі, Құрманғазы ауылы, Қ.Алдоңғаров көшесі, № 30, "Құрманғазы атындағы" өндірістік кооперативінің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ауылдық округінің Құрманғазы ауылы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70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Атырау ауылдық округі, Атырау ауылы, "Жалпы білім беретін Ф.Оңғарсынова атындағы орта мектебі" мемлекеттік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ауылдық округінің Атырау ауылы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71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Атырау ауылдық округі, Жаңаталап ауылы, Хисма Сұлтанов көшесі, № 63, "Жалпы білім беретін Жамбыл атындағы орта мектебі" мемлекеттік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ауылдық округінің Жаңаталап ауылы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72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Кеңөзек ауылдық округі, Тасқала ауылы, Орталық көшесі, № 10, "Т.Амандосов атындағы жалпы білім беретін орта мектебі" мемлекеттік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Кеңөзек ауылдық округінің Тасқала ауылы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73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Қ.Смағұлов көшесі, № 14, Атырау облысы Денсаулық сақтау басқармасының "Атырау облыстық кардиологиялық орталығы" шаруашылық жүргізу құқығындағы коммуналдық мемлекеттік кәсіпорнының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облыстық кардиологиялық орталығы"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учаске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74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Баймұханов көшесі, № 39, "Апаттар медицинасының темір жол госпитальдары" акционерлік қоғамының филиалы "Атырау темір жол ауруханасы"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темір жол ауруханасы"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учаске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Водниково ауылы, "Қазақстан Республикасы Ұлттық ұланының 5546 әскери бөлімі" республикалық мемлекеттік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5546 әскери бөлімі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учаске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76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Кеңөзек ауылдық округі, Тасқала ауылы, "УГ157/1 мекемесі" мемлекеттік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"УГ157/1 мекемесі"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учаске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77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Қайыршақты ауылдық округі, Талғайран ауылы, "Талғайран негізгі мектебі" мемлекеттік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 ауылдық округінің Талғайран ауылы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78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Қожақаев көшесі, № 19 А, "Атырау облысы Денсаудық сақтау басқармасының "Атырау облыстық наркологиялық диспансері" коммуналдық мемлекеттік қазыналық кәсіпорнының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облыстық наркологиялық диспансері"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учаске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"Алмагүл" шағын ауданы, № 25, Атырау облысы Денсаулық сақтау басқармасының "Атырау қалалық перзентханасы" шаруашылық жүргізу құқығындағы коммуналдық мемлекеттік кәсіпорнының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қалалық перзентханасы"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учаске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82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Гайдар көшесі, № 21, "№ 2016 Әскери бөлімі" мемлекеттік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2016 Әскери бөлімі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учаске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83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"Сарықамыс" шағын ауданы, Бөкен би көшесі, "№ 33 жалпы білім беретін мектеп" мемлекеттік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"Сарықамыс", "Сарықамыс-2", "Гауһартас" шағын аудандары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"Атырау" шағын ауданы, Қайыржан Рысмағамбетов көшесі, № 46, "Атырау қалалық білім бөлімінің № 31 мектеп-гимназиясы" мемлекеттік коммуналдық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шағын ауданы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"Алмагүл" шағын ауданы, № 26, "Қалалық № 34 лингвистикалық мектеп-гимназиясы" мемлекеттік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"Алмагүл" шағын ауданы – 3, 4, 5, 6, 7, 8, 9, 10, 11, 12, 13, 14, 18, 19, 20, 21, 22, 23, 24 үйлер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86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"Мирас" шағын ауданы, Зейнолла Көшалиев көшесі, № 23, "Атырау қалалық білім бөлімінің № 36 мектеп-гимназиясы" мемлекеттік коммуналдық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 ауылдық округінің Геолог ауылы – 7, 9, 13, 14, 15, 16, 17, 18, 19, 22, 23, 24, 25, 26, 27, 27а, 28 үйлер; Жайлаутөбе көшесі (Автомобилистов), Әлжанов көшесі, Жаналы көшесі (Агропромная), Құрылысшылар көшесі, "Мирас" шағын ауданы (Геолог-2)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Құрманғазы көшесі, № 9, "Атырау облысы Білім беру басқармасының "Атырау энергетика және құрылыс коледжі" коммуналдық мемлекеттік қазыналық кәсіпорнының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"Авангард-4" шағын ауданы – 1, 2, 3, 4, 7, 17, 18, 19 үйлер; Қ.Сәтпаев көшесі – 3а, 4, 4а, 5, 60, 66 үйлер; Л.Владимирский көшесі – 7а, 7б үйлер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88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Ш.Уәлиханов көшесі, № 72, "Жалпы білім беретін № 9 Ш.Уәлиханов атындағы орта мектебі" мемлекеттік мекемесінің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Ш.Уәлиханов көшесі – 75, 77, 79, 81, 83, 85, 87, 87а, 72/2, 75/1, 87/2, 85/2, 85/1 үйлер; Қабанбай көшесі (Паровозников) - 2, 4, 6, 8, 10 үйлер; М.Бақтыгереев көшесі (Свердлова) – 19, 21, 23, 25, 27, 29, 31, 33, 35, 37, 39, 41, 43, 45, 47, 49, 51, 53, 55, 57, 59, 61, 63, 64, 64а, 66, 66/3, 68, 70, 70/3, 72, 72/2, 74 үйлер; К.Куйбышев көшесі - 3, 5, 7, 9, 11, 17, 21, 4, 6, 8, 10, 12, 14, 16, 18, 30, 32, 34, 17а, 26, 26/1, 26/2, 28 үйлер; Дзержинский көшесі - 1, 3, 5, 7, 9, 11, 2, 4, 6, 8, 10, 12, 14, 16 үйлер; К.Мамедов көшесі - 1, 2, 3, 4, 5, 6, 7, 8, 10 үйлер; Чайковский көшесі – 1, 3, 5, 7, 9, 11, 15, 6, 8, 10, 12, 14, 16, 18, 20, 22, 24 үйлер; С.Датов көшесі - 41, 43, 43а, 45, 47, 47а, 49, 51, 51б, 53, 55, 57, 59, 61, 61а, 63, 65, 67, 69, 71, 73, 75, 79, 81, 83, 85, 87, 89, 91, 93, 95, 97 үйлер; Үлкенкөл өткелі - 1, 3, 5, 2, 4, 4/1 үйлер; Сорочинский өткелі – 1, 3, 5, 7, 9, 11, 13, 15, 17, 19, 21, 23, 2, 4, 6, 8, 10, 12, 14, 16, 18, 20, 22, 24, 26 үйлер; Маңғышлақ өткелі - 1, 3, 5, 7, 9, 11, 2, 4, 6, 4а, 7б, 8 үйлер; Н.Әбуталиев өткелі (Новобогат) - 1, 2, 3, 4, 5, 6, 7, 8, 9, 9а, 10, 10а, 10б, 11, 11а, 12, 13, 14, 14а, 14б, 15, 16, 17, 18, 19, 21, 23 үйлер; Алғабас өткелі - 1, 5, 7, 9, 11, 13, 15, 15а, 19, 21, 25, 2, 2а, 4, 4а, 6, 8, 10, 14, 18, 22 үйлер; Қамысты өткелі - 3, 5, 7, 9, 11, 13, 15, 17, 19, 21, 4, 6, 8, 10, 12, 14, 16, 16а, 18, 20, 22, 24 үйлер; Көшім өткелі – 1, 3, 5, 7, 9, 11, 13, 15, 17, 19, 21, 2, 4, 6, 8, 10, 12, 14, 16, 18, 20, 22 үйлер; Бақсай өткелі - 1, 3, 5, 7, 13, 15, 17, 2, 4, 6, 8, 10, 12, 14, 16, 18, 20, 22 үйлер; Есбай күйші өткелі (Радуцкий) - 1, 3, 5, 7, 9, 11, 13, 15 үйлер; Күйші Байжұма өткелі (Паровозников өткелі) - 2, 6, 8, 10, 12, 14 үйлер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89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"Нұрсая" шағын ауданы, № 11 көше, № 22 учаске, Атырау қаласындағы "химия-биологиялық бағыттағы Назарбаев Зияткерлік мектебі" "Назарбаев Зияткерлік мектептері" дербес білім беру ұйымының филиалының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Әбілхайыр хан даңғылынан солтүстікке қарай Р.Ғабдиев көшесінің сол жағындағы тұрғын үйлерді қамти отырып Бейбарыс даңғылына дейін, Бейбарыс даңғылынан батысқа қарай Әбілхайыр хан даңғылына дейін, "Нұрсая" шағын ауданы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90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"Нұрсая" шағын ауданы, № 11 көше, № 24 учаске, "Атырау қаласындағы кадрларын даярлау, қайта даярлау және біліктілігін арттыру жөніндегі өңіраралық кәсіптік орталық (колледжі)" жауапкершілігі шектеулі серіктестігінің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Әбілхайыр хан даңғылынан солтүстікке қарай Р.Ғабдиев көшесінің оң жағындағы тұрғын үйлерді қамти отырып Бейбарыс даңғылына дейін, Бейбарыс даңғылынан шығысқа қарай К.Мәденов көшесіне дейін, К.Мәденов көшесінен оңтүстікке қарай Әбілхайыр хан даңғылына дейін, "Самал" шағын ауданы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91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"Ескі әуежай" аумағы, Қазақстан Республикасы Энергетика министрлігінің "Қазгидромет" шаруашылық жүргізу құқығындағы республикалық мемлекеттік кәсіпорнының Атырау облысы бойынша филиалының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"Жерұйық" шағын ауданы, Ескі әуежай аумағы, "Жеті қазына" тұрғын үй кешені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92 сайлау учаскесі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"Алмагүл" шағын ауданы, № 35, Атырау облысы Денсаулық сақтау басқармасының "№ 7 Атырау қалалық емханасы" шаруашылық жүргізу құқығындағы коммуналдық мемлекеттік кәсіпорнының ғимараты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"Алмагүл" шағын ауданы № 1, 2, 15, 16, 17, 27, 28, 29, 30, 31, 32, 33 үйлер; Бейбарыс даңғылы 19, 19а, 25 үйлер; Еткомбинатының аумағы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