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cb06" w14:textId="e4dc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Президентіне, Парламент Сенаты мен Мәжілісі, мәслихаттар депутаттығына барлық кандидаттар үшін Атырау қаласы бойынша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2015 жылғы 17 наурыздағы № 337 қаулысы. Атырау облысының Әділет департаментінде 2015 жылғы 18 наурызда № 3135 болып тіркелді. Күші жойылды - Атырау облысы Атырау қаласы әкімдігінің 2020 жылғы 11 маусымдағы № 1119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әкімдігінің 11.06.2020 № </w:t>
      </w:r>
      <w:r>
        <w:rPr>
          <w:rFonts w:ascii="Times New Roman"/>
          <w:b w:val="false"/>
          <w:i w:val="false"/>
          <w:color w:val="ff0000"/>
          <w:sz w:val="28"/>
        </w:rPr>
        <w:t>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аумақтық сайлау комиссиясымен (келісім бойынша) бірлесіп, Қазақстан Республикасы Президентіне, Парламент Сенаты мен Мәжілісі, мәслихаттар депутаттығына барлық кандидаттар үшін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қала әкімі аппаратының басшысы П. Хасановқа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қалалық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(келісім бойынша)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"17" наурыз 2015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әкімдігінің 2015 жылғы "17" наурыздағы № 337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Атырау облысы Атырау қаласы әкімдігінің 18.05.2016 № </w:t>
      </w:r>
      <w:r>
        <w:rPr>
          <w:rFonts w:ascii="Times New Roman"/>
          <w:b w:val="false"/>
          <w:i w:val="false"/>
          <w:color w:val="ff0000"/>
          <w:sz w:val="28"/>
        </w:rPr>
        <w:t>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Президентіне, Парламент Сенаты мен Мәжілісі, мәслихаттар депутаттығына барлық кандидаттар үшін Атырау қаласы бойынша үгіттік баспаматериалдарын орналастыру орындарының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1690"/>
        <w:gridCol w:w="9180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2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атауы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"Алмагүл" шағын ауданы, № 1 үй маңындағы тұғырлық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көшесі, № 116 А үй маңындағы тұғырлық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даңғылы, № 95 үй маңындағы тұғырлық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 қалашығы" шағын ауданындағы соңғы аялдама маңындағы тұғырлық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"Авангард-2" шағынауданы, № 15үй маңындағы тұғырлық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даңғылы, № 10 ғимарат маңындағы тұғырлық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№ 25 үй алдындағы тұғырлық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Cәтпаев көшесі, № 14 үй алдындағы тұғырлық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 40 А ғимараты жанындағы тұғырлық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"Авангард-3" шағын ауданы, Демалыс саябағындағы тұғырлық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"Халықтар достығы" аллеясының алдындағы тұғырлық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Атырау ауылдық округі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ауылы, № 1 б, "Атырау облысы Денсаулық сақтау басқармасының" Дамбы дәрігерлік амбулаториясы" коммуналдық мемлекеттік қазыналық кәсіпорны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Дамбы ауылдық округі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Аманкелді көшесі, № 15 үй маңындағы стенд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Кеңөзек ауылдық округі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№ 10, "Т. Амандосов атындағы жалпы білім беретін орта мектебі" мемлекеттік мекемесі ғимаратының маңындағы стенд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Балықшы ауылдық округі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ауылы, Юсупжан Нұржанов көшесі, № 8 а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Балықшы ауылдық округі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ауылы, № 1 өткел, № 8 ғимаратының маңындағы стенд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Жұмыскер ауылдық округі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Рембаза ауылы, Меңдекеш Сатыбалдиев көшесі, № 7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Жұмыскер ауылдық округі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ауылы, "Өркен" шағын ауданы, № 43 көше, № 73 учаскесінің алдындағы стенд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Қайыршақты ауылдық округі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Томарлы ауылы, Колхоз көшесі, № 2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Қайыршақты ауылдық округі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Талқайран ауылы, "Талғайран негізгі мектебі"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Ақсай ауылдық округі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Атырау көшесі, № 23, "Жалпы білім беретін № 25 Б.Момышұлы атындағы орта мектебі"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Ақжар ауылдық округі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Сырым Датов көшесі, № 1, "Жалпы білім беретін № 26 С.Датов атындағы орта мектебі"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Геолог ауылдық округі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ауылы, № 24 үй мен соңғы аялдама маңындағы стенд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Геолог ауылдық округі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Береген Жоламанов көшесі, № 10 үй маңындағы стенд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Еркінқала ауылдық округі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Еркінқала ауылы, Тусипкалиева көшесі, № 10 "Атырау облысы Денсаулық сақтау басқармасының" Еркінқала дәрігерлік амбулаториясы" коммуналдық мемлекеттік қазыналық кәсіпорны ғимаратының алдындағы стенд 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Еркінқала ауылдық округі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Ракуша ауылы, Қазақстан көшесі, № 16, "Жалпы білім беретін М. Өтемісов атындағы орта мектебі"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"Вокзал маңы-5" шағын ауданы, "Мұрагер" сауда орталығы ғимараты маңындағы тұғырлық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"Алмагүл" шағын ауданы, № 5А "Бақдәулет" сауда орталығы ғимараты маңындағы тұғырлық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 66 "Рембыттехника" жауапкершілігі шектеулі серіктестігі ғимараты маңындағы тұғырлық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Әуезов көшесі, № 53 "АБДИ Компани" акционерлік қоғамының Атырау қаласындағы филиалы ғимараты маңындағы тұғырлық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 казына" ықшам ауданы, Маден көшесі, № 1А, "Сарайшық Атырау" жауапкершілігі шектеулі серіктестігі ғимараты алдындағы тұғырлық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Баймұханов көшесі, № 16 "Қазақстан Республикасы Әділет министрлігі Атырау облысы Әділет департаментінің Атырау қалалық Әділет басқармасы" республикалық мемлекеттік мекемесі ғимараты алдындағы тұғырлық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