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7027" w14:textId="4187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мүгедек балаларға материалдық қамсыздандыру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2015 жылғы 27 наурыздағы № 266 шешімі. Атырау облысының Әділет департаментінде 2015 жылғы 09 сәуірде № 3157 болып тіркелді. Күші жойылды - Атырау облысы Атырау қалалық мәслихатының 2015 жылғы 09 қыркүйектегі № 295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Атырау қалалық мәслихатының 09.09.2015 № </w:t>
      </w:r>
      <w:r>
        <w:rPr>
          <w:rFonts w:ascii="Times New Roman"/>
          <w:b w:val="false"/>
          <w:i w:val="false"/>
          <w:color w:val="ff0000"/>
          <w:sz w:val="28"/>
        </w:rPr>
        <w:t>295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әлеуметтік қорғау саласындағы мемлекеттік көрсетілетін қызметтер стандарттарын бекіту туралы" 2014 жылғы 11 наурыздағы № 217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 Үйде оқитын мүгедек балаларға ай сайын 2,4 айлық есептік көрсеткіш мөлшерінде материалдық қамсыздандыру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 Осы шешімнің орындалуын бақылау тұрғындарды әлеуметтік қорғау, денсаулық сақтау, білім беру, мәдениет, жастар және спорт ісі, әйелдер істері және отбасылық–демографиялық саясат мәселелері жөніндегі тұрақты комиссиясына жүктелсін (Б. Шеркешбаева).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және 2015 жылдың 1 қаңтарынан бастап туындаған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