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1eda" w14:textId="e671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2015 жылғы 19 маусымдағы № 281 шешімі. Атырау облысының Әділет департаментінде 2015 жылғы 02 шілдеде № 3239 болып тіркелді. Күші жойылды - Атырау қалалық мәслихатының 2017 жылғы 30 маусымдағы № 137 шешімімен</w:t>
      </w:r>
    </w:p>
    <w:p>
      <w:pPr>
        <w:spacing w:after="0"/>
        <w:ind w:left="0"/>
        <w:jc w:val="both"/>
      </w:pPr>
      <w:r>
        <w:rPr>
          <w:rFonts w:ascii="Times New Roman"/>
          <w:b w:val="false"/>
          <w:i w:val="false"/>
          <w:color w:val="ff0000"/>
          <w:sz w:val="28"/>
        </w:rPr>
        <w:t xml:space="preserve">
      Ескерту. Күші жойылды - Атырау қалалық мәслихатының 30.06.2017 № </w:t>
      </w:r>
      <w:r>
        <w:rPr>
          <w:rFonts w:ascii="Times New Roman"/>
          <w:b w:val="false"/>
          <w:i w:val="false"/>
          <w:color w:val="ff0000"/>
          <w:sz w:val="28"/>
        </w:rPr>
        <w:t>137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21-1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2015 жылғы 17 ақпандағы Қазақстан Республикасы Премьер Министрдің орынбасары Б. Сапарбаевтың тапсырмасы, Қазақстан Республикасы Үкіметі мәжілісінің 20 ақпандағы 2015 жылғы № 10 хаттамасы және қалалық әкімдіктің 2015 жылғы 11 маусымдағы № 836 қаулысы негізінде, Атырау қалалық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Атырау қалалық мәслихатының 2013 жылғы 8 қарашадағы № 147 "Әлеуметтік көмек көрсетудің, оның мөлшерін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2800 рет санымен тіркелген, 2013 жылғы 12 желтоқсанында "Атырау"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орындалуына бақылау тұрғындарды әлеуметтік қорғау, денсаулық сақтау, білім беру, мәдениет, жастар және спорт ісі, әйелдер істер және отбасылық-демографиялық саясат мәселелері жөніндегі тұрақты комиссиясына жүктелсін (Б. Шеркешбаева).</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XXХIV сессия төрағасы,</w:t>
            </w:r>
            <w:r>
              <w:br/>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19 маусымдағы № 281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19 маусымдағы № 281 шешімімен бекітілген</w:t>
            </w:r>
          </w:p>
        </w:tc>
      </w:tr>
    </w:tbl>
    <w:bookmarkStart w:name="z12"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bookmarkStart w:name="z13" w:id="1"/>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әлеуметтік жұмыс жөніндегі консультанттар – шартты ақшалай көмек алу үшін жұмыспен қамту және әлеуметтік бағдарламалар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w:t>
      </w:r>
      <w:r>
        <w:rPr>
          <w:rFonts w:ascii="Times New Roman"/>
          <w:b w:val="false"/>
          <w:i w:val="false"/>
          <w:color w:val="000000"/>
          <w:sz w:val="28"/>
        </w:rPr>
        <w:t>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5) жүгінген күні – барлық қажетті құжаттармен уәкілетті органға немесе ауылдық округ әкіміне шартты ақшалай көмек тағайындауға өтініш берілген ай;</w:t>
      </w:r>
      <w:r>
        <w:br/>
      </w:r>
      <w:r>
        <w:rPr>
          <w:rFonts w:ascii="Times New Roman"/>
          <w:b w:val="false"/>
          <w:i w:val="false"/>
          <w:color w:val="000000"/>
          <w:sz w:val="28"/>
        </w:rPr>
        <w:t>
      </w:t>
      </w:r>
      <w:r>
        <w:rPr>
          <w:rFonts w:ascii="Times New Roman"/>
          <w:b w:val="false"/>
          <w:i w:val="false"/>
          <w:color w:val="000000"/>
          <w:sz w:val="28"/>
        </w:rPr>
        <w:t>6)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7)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r>
        <w:br/>
      </w:r>
      <w:r>
        <w:rPr>
          <w:rFonts w:ascii="Times New Roman"/>
          <w:b w:val="false"/>
          <w:i w:val="false"/>
          <w:color w:val="000000"/>
          <w:sz w:val="28"/>
        </w:rPr>
        <w:t>
      </w:t>
      </w:r>
      <w:r>
        <w:rPr>
          <w:rFonts w:ascii="Times New Roman"/>
          <w:b w:val="false"/>
          <w:i w:val="false"/>
          <w:color w:val="000000"/>
          <w:sz w:val="28"/>
        </w:rPr>
        <w:t>8) отбасының белсенділігін арттырудың әлеуметтік келісім шарты (бұдан әрі – әлеуметтік келісім шарт)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9)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 </w:t>
      </w:r>
      <w:r>
        <w:br/>
      </w:r>
      <w:r>
        <w:rPr>
          <w:rFonts w:ascii="Times New Roman"/>
          <w:b w:val="false"/>
          <w:i w:val="false"/>
          <w:color w:val="000000"/>
          <w:sz w:val="28"/>
        </w:rPr>
        <w:t>
      </w:t>
      </w:r>
      <w:r>
        <w:rPr>
          <w:rFonts w:ascii="Times New Roman"/>
          <w:b w:val="false"/>
          <w:i w:val="false"/>
          <w:color w:val="000000"/>
          <w:sz w:val="28"/>
        </w:rPr>
        <w:t xml:space="preserve">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 </w:t>
      </w:r>
      <w:r>
        <w:br/>
      </w:r>
      <w:r>
        <w:rPr>
          <w:rFonts w:ascii="Times New Roman"/>
          <w:b w:val="false"/>
          <w:i w:val="false"/>
          <w:color w:val="000000"/>
          <w:sz w:val="28"/>
        </w:rPr>
        <w:t>
      </w:t>
      </w:r>
      <w:r>
        <w:rPr>
          <w:rFonts w:ascii="Times New Roman"/>
          <w:b w:val="false"/>
          <w:i w:val="false"/>
          <w:color w:val="000000"/>
          <w:sz w:val="28"/>
        </w:rPr>
        <w:t>11) отбасының (азаматтың) жан басына шаққандағы орташа табысы-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 xml:space="preserve">13) өтініш беруші – "Өрлеу" жобасына қатысу үшін өз атынан және отбасы атынан өтініш білдірген адам; </w:t>
      </w:r>
      <w:r>
        <w:br/>
      </w:r>
      <w:r>
        <w:rPr>
          <w:rFonts w:ascii="Times New Roman"/>
          <w:b w:val="false"/>
          <w:i w:val="false"/>
          <w:color w:val="000000"/>
          <w:sz w:val="28"/>
        </w:rPr>
        <w:t>
      </w:t>
      </w:r>
      <w:r>
        <w:rPr>
          <w:rFonts w:ascii="Times New Roman"/>
          <w:b w:val="false"/>
          <w:i w:val="false"/>
          <w:color w:val="000000"/>
          <w:sz w:val="28"/>
        </w:rPr>
        <w:t>14)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15) уәкілетті орган – жергілікті бюджет есебінен қаржыландырылатын, әлеуметтік көмек көрсетуді жүзеге асыратын қаланың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16)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17) үміткер – "Өрлеу" жобасына қатысу үшін өз атынан және отбасы атынан жүгінген адам;</w:t>
      </w:r>
      <w:r>
        <w:br/>
      </w:r>
      <w:r>
        <w:rPr>
          <w:rFonts w:ascii="Times New Roman"/>
          <w:b w:val="false"/>
          <w:i w:val="false"/>
          <w:color w:val="000000"/>
          <w:sz w:val="28"/>
        </w:rPr>
        <w:t>
      </w:t>
      </w:r>
      <w:r>
        <w:rPr>
          <w:rFonts w:ascii="Times New Roman"/>
          <w:b w:val="false"/>
          <w:i w:val="false"/>
          <w:color w:val="000000"/>
          <w:sz w:val="28"/>
        </w:rPr>
        <w:t>18)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19) шартты ақшалай көмек (бұдан әрі – ШАК) – отбасының белсенділігін арттырудың әлеуметтік келісім шартының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20) шекті шама - әлеуметтік көмектің бекітілген ең жоғары мөлшері.</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қағидалардың мақсаттары үшін әлеуметтік көмек ретінде жергілікті атқарушы органдармен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w:t>
      </w:r>
      <w:r>
        <w:rPr>
          <w:rFonts w:ascii="Times New Roman"/>
          <w:b w:val="false"/>
          <w:i w:val="false"/>
          <w:color w:val="000000"/>
          <w:sz w:val="28"/>
        </w:rPr>
        <w:t xml:space="preserve">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6. </w:t>
      </w:r>
      <w:r>
        <w:rPr>
          <w:rFonts w:ascii="Times New Roman"/>
          <w:b w:val="false"/>
          <w:i w:val="false"/>
          <w:color w:val="000000"/>
          <w:sz w:val="28"/>
        </w:rPr>
        <w:t xml:space="preserve"> Учаскелік және арнайы комиссиялар өз қызметін облыстың ЖАО бекітетін ережелердің негізінде жүзеге асырады.</w:t>
      </w:r>
    </w:p>
    <w:bookmarkEnd w:id="3"/>
    <w:bookmarkStart w:name="z40" w:id="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4"/>
    <w:bookmarkStart w:name="z41" w:id="5"/>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w:t>
      </w:r>
    </w:p>
    <w:bookmarkEnd w:id="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заңнамасында көзделген негіздемелер;</w:t>
      </w:r>
      <w:r>
        <w:br/>
      </w:r>
      <w:r>
        <w:rPr>
          <w:rFonts w:ascii="Times New Roman"/>
          <w:b w:val="false"/>
          <w:i w:val="false"/>
          <w:color w:val="000000"/>
          <w:sz w:val="28"/>
        </w:rPr>
        <w:t xml:space="preserve">
      2)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w:t>
      </w: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p>
    <w:bookmarkStart w:name="z45" w:id="6"/>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6"/>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ШАК өмірлік қиын жағдай туындаған кезде, отбасының (адамның) жан басына шаққандағы табысы ең төменгі күнкөріс деңгейінің 60 пайызынан төмен, отбасының еңбекке қабілетті мүшелерінің (адамның)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 шартымен әлеуметтік келісім шартқа отырған тұлғаларға (отбасыларға) ұсынылады. </w:t>
      </w:r>
      <w:r>
        <w:br/>
      </w:r>
      <w:r>
        <w:rPr>
          <w:rFonts w:ascii="Times New Roman"/>
          <w:b w:val="false"/>
          <w:i w:val="false"/>
          <w:color w:val="000000"/>
          <w:sz w:val="28"/>
        </w:rPr>
        <w:t xml:space="preserve">
      9. </w:t>
      </w:r>
      <w:r>
        <w:rPr>
          <w:rFonts w:ascii="Times New Roman"/>
          <w:b w:val="false"/>
          <w:i w:val="false"/>
          <w:color w:val="000000"/>
          <w:sz w:val="28"/>
        </w:rPr>
        <w:t xml:space="preserve">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10. </w:t>
      </w:r>
      <w:r>
        <w:rPr>
          <w:rFonts w:ascii="Times New Roman"/>
          <w:b w:val="false"/>
          <w:i w:val="false"/>
          <w:color w:val="000000"/>
          <w:sz w:val="28"/>
        </w:rPr>
        <w:t xml:space="preserve"> Әрбір жекелеген жағдайда көрсетілетін әлеуметтік көмек мөлшерін әлеуметтік келісім шарт негізіндегі шартты ақшалай көмектен басқа,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11. </w:t>
      </w:r>
      <w:r>
        <w:rPr>
          <w:rFonts w:ascii="Times New Roman"/>
          <w:b w:val="false"/>
          <w:i w:val="false"/>
          <w:color w:val="000000"/>
          <w:sz w:val="28"/>
        </w:rPr>
        <w:t xml:space="preserve"> Отбасының әрбір мүшесіне (адамға) арналған әлеуметтік келісім шарт негізіндегі шартты ақшалай көмек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Бұл ретте, мемлекеттік атаулы әлеуметтік көмек алушылар үшін облыста белгіленген кедейшілік деңгейімен ең төменгі күнкөріс деңгейінің 60 пайызы арасындағы айырма ретінде айқындалады.</w:t>
      </w:r>
      <w:r>
        <w:br/>
      </w:r>
      <w:r>
        <w:rPr>
          <w:rFonts w:ascii="Times New Roman"/>
          <w:b w:val="false"/>
          <w:i w:val="false"/>
          <w:color w:val="000000"/>
          <w:sz w:val="28"/>
        </w:rPr>
        <w:t xml:space="preserve">
      12. </w:t>
      </w:r>
      <w:r>
        <w:rPr>
          <w:rFonts w:ascii="Times New Roman"/>
          <w:b w:val="false"/>
          <w:i w:val="false"/>
          <w:color w:val="000000"/>
          <w:sz w:val="28"/>
        </w:rPr>
        <w:t xml:space="preserve"> Әлеуметтік келісім шарт негізінде ШАК алуға үміткердің жан басына шаққандағы орташа табысы, мемлекеттік атаулы әлеуметтік көмек алушыларды қоспағанда, өтініш берген айының алдындағы 3 айда алынған жиынтық табысын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13. </w:t>
      </w:r>
      <w:r>
        <w:rPr>
          <w:rFonts w:ascii="Times New Roman"/>
          <w:b w:val="false"/>
          <w:i w:val="false"/>
          <w:color w:val="000000"/>
          <w:sz w:val="28"/>
        </w:rPr>
        <w:t xml:space="preserve"> ШАК мөлшері отбасы құрамы өзгерген, сонымен қатар, отбасының белсенділігін арттырудың әлеуметтік келісімшартын жасасу кезіндегі табыстарын есепке ала отырып, мемлекеттік атаулы әлеуметтік көмекті тоқтатқан жағдайларда, көрсетілген мән-жайлар орын алған сәттен бастап қайта есептеледі, бірақ, оны тағайындаған сәттен бұрын емес. </w:t>
      </w:r>
      <w:r>
        <w:br/>
      </w:r>
      <w:r>
        <w:rPr>
          <w:rFonts w:ascii="Times New Roman"/>
          <w:b w:val="false"/>
          <w:i w:val="false"/>
          <w:color w:val="000000"/>
          <w:sz w:val="28"/>
        </w:rPr>
        <w:t>
</w:t>
      </w:r>
    </w:p>
    <w:bookmarkStart w:name="z53" w:id="7"/>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7"/>
    <w:bookmarkStart w:name="z54" w:id="8"/>
    <w:p>
      <w:pPr>
        <w:spacing w:after="0"/>
        <w:ind w:left="0"/>
        <w:jc w:val="both"/>
      </w:pPr>
      <w:r>
        <w:rPr>
          <w:rFonts w:ascii="Times New Roman"/>
          <w:b w:val="false"/>
          <w:i w:val="false"/>
          <w:color w:val="000000"/>
          <w:sz w:val="28"/>
        </w:rPr>
        <w:t>
      Әлеуметтік келісімшарт негізіндегі ШАК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8"/>
    <w:bookmarkStart w:name="z55" w:id="9"/>
    <w:p>
      <w:pPr>
        <w:spacing w:after="0"/>
        <w:ind w:left="0"/>
        <w:jc w:val="left"/>
      </w:pPr>
      <w:r>
        <w:rPr>
          <w:rFonts w:ascii="Times New Roman"/>
          <w:b/>
          <w:i w:val="false"/>
          <w:color w:val="000000"/>
        </w:rPr>
        <w:t xml:space="preserve"> 3. Әлеуметтік көмекті көрсету тәртібі</w:t>
      </w:r>
    </w:p>
    <w:bookmarkEnd w:id="9"/>
    <w:bookmarkStart w:name="z56" w:id="10"/>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15. </w:t>
      </w: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w:t>
      </w:r>
      <w:r>
        <w:br/>
      </w:r>
      <w:r>
        <w:rPr>
          <w:rFonts w:ascii="Times New Roman"/>
          <w:b w:val="false"/>
          <w:i w:val="false"/>
          <w:color w:val="000000"/>
          <w:sz w:val="28"/>
        </w:rPr>
        <w:t xml:space="preserve">
      16. </w:t>
      </w:r>
      <w:r>
        <w:rPr>
          <w:rFonts w:ascii="Times New Roman"/>
          <w:b w:val="false"/>
          <w:i w:val="false"/>
          <w:color w:val="000000"/>
          <w:sz w:val="28"/>
        </w:rPr>
        <w:t xml:space="preserve">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17. </w:t>
      </w:r>
      <w:r>
        <w:rPr>
          <w:rFonts w:ascii="Times New Roman"/>
          <w:b w:val="false"/>
          <w:i w:val="false"/>
          <w:color w:val="000000"/>
          <w:sz w:val="28"/>
        </w:rPr>
        <w:t xml:space="preserve"> Үміткер ШАК алу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xml:space="preserve">
      18. </w:t>
      </w:r>
      <w:r>
        <w:rPr>
          <w:rFonts w:ascii="Times New Roman"/>
          <w:b w:val="false"/>
          <w:i w:val="false"/>
          <w:color w:val="000000"/>
          <w:sz w:val="28"/>
        </w:rPr>
        <w:t xml:space="preserve"> Уәкілетті орган, ауылдық округ әкімі үміткерге әлеуметтік келісім шарт негізіндегі шартты ақшалай көмек көрсету шарттары туралы кеңес береді және үміткер қатысуға келісім берген жағдайда әңгімелесу жүргізеді.</w:t>
      </w:r>
    </w:p>
    <w:bookmarkEnd w:id="10"/>
    <w:bookmarkStart w:name="z66" w:id="11"/>
    <w:p>
      <w:pPr>
        <w:spacing w:after="0"/>
        <w:ind w:left="0"/>
        <w:jc w:val="both"/>
      </w:pPr>
      <w:r>
        <w:rPr>
          <w:rFonts w:ascii="Times New Roman"/>
          <w:b w:val="false"/>
          <w:i w:val="false"/>
          <w:color w:val="000000"/>
          <w:sz w:val="28"/>
        </w:rPr>
        <w:t>
      Әңгімелесу жүргізу кезінде:</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үміткердің ШАК алуға құқығы;</w:t>
      </w:r>
      <w:r>
        <w:br/>
      </w:r>
      <w:r>
        <w:rPr>
          <w:rFonts w:ascii="Times New Roman"/>
          <w:b w:val="false"/>
          <w:i w:val="false"/>
          <w:color w:val="000000"/>
          <w:sz w:val="28"/>
        </w:rPr>
        <w:t>
      </w:t>
      </w:r>
      <w:r>
        <w:rPr>
          <w:rFonts w:ascii="Times New Roman"/>
          <w:b w:val="false"/>
          <w:i w:val="false"/>
          <w:color w:val="000000"/>
          <w:sz w:val="28"/>
        </w:rPr>
        <w:t xml:space="preserve">2) отбасы мүшелеріне олардың жеке мұқтаждықтары ескеріле отырып көрсетілетін арнаулы әлеуметтік қызметтердің түрлері; </w:t>
      </w:r>
      <w:r>
        <w:br/>
      </w:r>
      <w:r>
        <w:rPr>
          <w:rFonts w:ascii="Times New Roman"/>
          <w:b w:val="false"/>
          <w:i w:val="false"/>
          <w:color w:val="000000"/>
          <w:sz w:val="28"/>
        </w:rPr>
        <w:t>
      </w:t>
      </w:r>
      <w:r>
        <w:rPr>
          <w:rFonts w:ascii="Times New Roman"/>
          <w:b w:val="false"/>
          <w:i w:val="false"/>
          <w:color w:val="000000"/>
          <w:sz w:val="28"/>
        </w:rPr>
        <w:t xml:space="preserve">3) жұмыспен қамтуға жәрдемдесудің мемлекеттік шаралары айқындалады. </w:t>
      </w:r>
      <w:r>
        <w:br/>
      </w:r>
      <w:r>
        <w:rPr>
          <w:rFonts w:ascii="Times New Roman"/>
          <w:b w:val="false"/>
          <w:i w:val="false"/>
          <w:color w:val="000000"/>
          <w:sz w:val="28"/>
        </w:rPr>
        <w:t>
</w:t>
      </w:r>
    </w:p>
    <w:bookmarkStart w:name="z70" w:id="12"/>
    <w:p>
      <w:pPr>
        <w:spacing w:after="0"/>
        <w:ind w:left="0"/>
        <w:jc w:val="both"/>
      </w:pPr>
      <w:r>
        <w:rPr>
          <w:rFonts w:ascii="Times New Roman"/>
          <w:b w:val="false"/>
          <w:i w:val="false"/>
          <w:color w:val="000000"/>
          <w:sz w:val="28"/>
        </w:rPr>
        <w:t xml:space="preserve">
      Әңгімелесу нәтижелері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әңгімелесу парағы рәсімделеді.</w:t>
      </w:r>
    </w:p>
    <w:bookmarkEnd w:id="12"/>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Әңгімелесу парағына қол қойған үміткер осы Қағиданың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ШАК алуға өтініш пен отбасылық және материалдық жағдайы туралы сауалнама толтырады, оған мынадай құжаттар қоса беріледі: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қосалқы шаруашылығының бар – жоғы туралы мәліметтер. </w:t>
      </w:r>
      <w:r>
        <w:br/>
      </w:r>
      <w:r>
        <w:rPr>
          <w:rFonts w:ascii="Times New Roman"/>
          <w:b w:val="false"/>
          <w:i w:val="false"/>
          <w:color w:val="000000"/>
          <w:sz w:val="28"/>
        </w:rPr>
        <w:t>
</w:t>
      </w:r>
    </w:p>
    <w:bookmarkStart w:name="z77" w:id="13"/>
    <w:p>
      <w:pPr>
        <w:spacing w:after="0"/>
        <w:ind w:left="0"/>
        <w:jc w:val="both"/>
      </w:pPr>
      <w:r>
        <w:rPr>
          <w:rFonts w:ascii="Times New Roman"/>
          <w:b w:val="false"/>
          <w:i w:val="false"/>
          <w:color w:val="000000"/>
          <w:sz w:val="28"/>
        </w:rPr>
        <w:t xml:space="preserve">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 </w:t>
      </w:r>
    </w:p>
    <w:bookmarkEnd w:id="1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Өтініш беруші тиісті құжаттарды ұсынғаннан кейін уәкілетті органның қызметкері өтініш берушінің және отбасы мүшелерінің жеке сәйкестендіру нөмірі бойынша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ақпараттық жүйелерге сұрау салуды қалыптастырады.</w:t>
      </w:r>
      <w:r>
        <w:br/>
      </w:r>
      <w:r>
        <w:rPr>
          <w:rFonts w:ascii="Times New Roman"/>
          <w:b w:val="false"/>
          <w:i w:val="false"/>
          <w:color w:val="000000"/>
          <w:sz w:val="28"/>
        </w:rPr>
        <w:t>
</w:t>
      </w:r>
    </w:p>
    <w:bookmarkStart w:name="z79" w:id="14"/>
    <w:p>
      <w:pPr>
        <w:spacing w:after="0"/>
        <w:ind w:left="0"/>
        <w:jc w:val="both"/>
      </w:pPr>
      <w:r>
        <w:rPr>
          <w:rFonts w:ascii="Times New Roman"/>
          <w:b w:val="false"/>
          <w:i w:val="false"/>
          <w:color w:val="000000"/>
          <w:sz w:val="28"/>
        </w:rPr>
        <w:t xml:space="preserve">
      Мемлекеттік органдар және (немесе) ұйымдар сұратылған мәліметтерді растайтын электрондық құжаттарды ұсынған кезде уәкілетті орган өтінішті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журналға тіркейді, содан кейін өтініш берушіге құжаттардың қабылданғаны туралы белгісі бар үзбелі талон беріледі.</w:t>
      </w:r>
    </w:p>
    <w:bookmarkEnd w:id="1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Уәкілетті орган немесе ауылдық округ әкімі құжаттарды алған күннен бастап екі жұмыс күні ішінде іс макетін қалыптастырады және әлеуметтік келісімшарт негізінде төленетін ШАК алуға үміткердің материалдық жағдайына тексеру жүргізу үшін учаскелік комиссияларға береді.</w:t>
      </w:r>
      <w:r>
        <w:br/>
      </w:r>
      <w:r>
        <w:rPr>
          <w:rFonts w:ascii="Times New Roman"/>
          <w:b w:val="false"/>
          <w:i w:val="false"/>
          <w:color w:val="000000"/>
          <w:sz w:val="28"/>
        </w:rPr>
        <w:t xml:space="preserve">
      22. </w:t>
      </w:r>
      <w:r>
        <w:rPr>
          <w:rFonts w:ascii="Times New Roman"/>
          <w:b w:val="false"/>
          <w:i w:val="false"/>
          <w:color w:val="000000"/>
          <w:sz w:val="28"/>
        </w:rPr>
        <w:t xml:space="preserve"> Учаскелік комиссиялар құжаттар келіп түскен күннен бастап үш жұмыс күні ішінде өтініш берушінің материалдық жағдайына тексеру жүргізеді,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тексеру актісін жасайды,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ауылдық округ әкіміне береді.</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23. </w:t>
      </w:r>
      <w:r>
        <w:rPr>
          <w:rFonts w:ascii="Times New Roman"/>
          <w:b w:val="false"/>
          <w:i w:val="false"/>
          <w:color w:val="000000"/>
          <w:sz w:val="28"/>
        </w:rPr>
        <w:t xml:space="preserve">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r>
        <w:br/>
      </w:r>
      <w:r>
        <w:rPr>
          <w:rFonts w:ascii="Times New Roman"/>
          <w:b w:val="false"/>
          <w:i w:val="false"/>
          <w:color w:val="000000"/>
          <w:sz w:val="28"/>
        </w:rPr>
        <w:t xml:space="preserve">
      24. </w:t>
      </w:r>
      <w:r>
        <w:rPr>
          <w:rFonts w:ascii="Times New Roman"/>
          <w:b w:val="false"/>
          <w:i w:val="false"/>
          <w:color w:val="000000"/>
          <w:sz w:val="28"/>
        </w:rPr>
        <w:t xml:space="preserve"> Уәкілетті орган:</w:t>
      </w:r>
      <w:r>
        <w:br/>
      </w:r>
      <w:r>
        <w:rPr>
          <w:rFonts w:ascii="Times New Roman"/>
          <w:b w:val="false"/>
          <w:i w:val="false"/>
          <w:color w:val="000000"/>
          <w:sz w:val="28"/>
        </w:rPr>
        <w:t>
      </w:t>
      </w:r>
      <w:r>
        <w:rPr>
          <w:rFonts w:ascii="Times New Roman"/>
          <w:b w:val="false"/>
          <w:i w:val="false"/>
          <w:color w:val="000000"/>
          <w:sz w:val="28"/>
        </w:rPr>
        <w:t xml:space="preserve">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 </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p>
    <w:bookmarkStart w:name="z86" w:id="15"/>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 </w:t>
      </w:r>
      <w:r>
        <w:br/>
      </w:r>
      <w:r>
        <w:rPr>
          <w:rFonts w:ascii="Times New Roman"/>
          <w:b w:val="false"/>
          <w:i w:val="false"/>
          <w:color w:val="000000"/>
          <w:sz w:val="28"/>
        </w:rPr>
        <w:t>
      </w:t>
      </w:r>
      <w:r>
        <w:rPr>
          <w:rFonts w:ascii="Times New Roman"/>
          <w:b w:val="false"/>
          <w:i w:val="false"/>
          <w:color w:val="000000"/>
          <w:sz w:val="28"/>
        </w:rPr>
        <w:t xml:space="preserve">4) отбасының белсенділігін арттырудың әлеуметтік келісімшарты жасалған күні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xml:space="preserve">
      25. </w:t>
      </w:r>
      <w:r>
        <w:rPr>
          <w:rFonts w:ascii="Times New Roman"/>
          <w:b w:val="false"/>
          <w:i w:val="false"/>
          <w:color w:val="000000"/>
          <w:sz w:val="28"/>
        </w:rPr>
        <w:t xml:space="preserve"> Өмірлік қиын жағдай туындаған кезде, ШАК-ты қоспағанда,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зерделеу жүргізу үшін учаскелік комиссияға жібереді.</w:t>
      </w:r>
      <w:r>
        <w:br/>
      </w:r>
      <w:r>
        <w:rPr>
          <w:rFonts w:ascii="Times New Roman"/>
          <w:b w:val="false"/>
          <w:i w:val="false"/>
          <w:color w:val="000000"/>
          <w:sz w:val="28"/>
        </w:rPr>
        <w:t xml:space="preserve">
      26. </w:t>
      </w:r>
      <w:r>
        <w:rPr>
          <w:rFonts w:ascii="Times New Roman"/>
          <w:b w:val="false"/>
          <w:i w:val="false"/>
          <w:color w:val="000000"/>
          <w:sz w:val="28"/>
        </w:rPr>
        <w:t xml:space="preserve">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27. </w:t>
      </w:r>
      <w:r>
        <w:rPr>
          <w:rFonts w:ascii="Times New Roman"/>
          <w:b w:val="false"/>
          <w:i w:val="false"/>
          <w:color w:val="000000"/>
          <w:sz w:val="28"/>
        </w:rPr>
        <w:t xml:space="preserve">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құзырлы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28. </w:t>
      </w:r>
      <w:r>
        <w:rPr>
          <w:rFonts w:ascii="Times New Roman"/>
          <w:b w:val="false"/>
          <w:i w:val="false"/>
          <w:color w:val="000000"/>
          <w:sz w:val="28"/>
        </w:rPr>
        <w:t xml:space="preserve"> Уәкілетті орган, ШАК-ты қоспағанда,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29. </w:t>
      </w:r>
      <w:r>
        <w:rPr>
          <w:rFonts w:ascii="Times New Roman"/>
          <w:b w:val="false"/>
          <w:i w:val="false"/>
          <w:color w:val="000000"/>
          <w:sz w:val="28"/>
        </w:rPr>
        <w:t xml:space="preserve">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30. </w:t>
      </w:r>
      <w:r>
        <w:rPr>
          <w:rFonts w:ascii="Times New Roman"/>
          <w:b w:val="false"/>
          <w:i w:val="false"/>
          <w:color w:val="000000"/>
          <w:sz w:val="28"/>
        </w:rPr>
        <w:t xml:space="preserve"> Уәкілетті орган, ШАК-ты қоспағанда,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31. </w:t>
      </w:r>
      <w:r>
        <w:rPr>
          <w:rFonts w:ascii="Times New Roman"/>
          <w:b w:val="false"/>
          <w:i w:val="false"/>
          <w:color w:val="000000"/>
          <w:sz w:val="28"/>
        </w:rPr>
        <w:t xml:space="preserve">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жазбаша хабардар етеді.</w:t>
      </w:r>
      <w:r>
        <w:br/>
      </w:r>
      <w:r>
        <w:rPr>
          <w:rFonts w:ascii="Times New Roman"/>
          <w:b w:val="false"/>
          <w:i w:val="false"/>
          <w:color w:val="000000"/>
          <w:sz w:val="28"/>
        </w:rPr>
        <w:t xml:space="preserve">
      32. </w:t>
      </w:r>
      <w:r>
        <w:rPr>
          <w:rFonts w:ascii="Times New Roman"/>
          <w:b w:val="false"/>
          <w:i w:val="false"/>
          <w:color w:val="000000"/>
          <w:sz w:val="28"/>
        </w:rPr>
        <w:t xml:space="preserve">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33. </w:t>
      </w:r>
      <w:r>
        <w:rPr>
          <w:rFonts w:ascii="Times New Roman"/>
          <w:b w:val="false"/>
          <w:i w:val="false"/>
          <w:color w:val="000000"/>
          <w:sz w:val="28"/>
        </w:rPr>
        <w:t xml:space="preserve">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 xml:space="preserve">1) өтініш беруші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құжаттарда толық емес және (немесе) дәйексіз мәліметтер ұсынған;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34. </w:t>
      </w:r>
      <w:r>
        <w:rPr>
          <w:rFonts w:ascii="Times New Roman"/>
          <w:b w:val="false"/>
          <w:i w:val="false"/>
          <w:color w:val="000000"/>
          <w:sz w:val="28"/>
        </w:rPr>
        <w:t xml:space="preserve"> Әлеуметтік көмек ұсынуға шығындарды қаржыландыру қаланың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2" w:id="16"/>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16"/>
    <w:p>
      <w:pPr>
        <w:spacing w:after="0"/>
        <w:ind w:left="0"/>
        <w:jc w:val="both"/>
      </w:pPr>
      <w:r>
        <w:rPr>
          <w:rFonts w:ascii="Times New Roman"/>
          <w:b w:val="false"/>
          <w:i w:val="false"/>
          <w:color w:val="000000"/>
          <w:sz w:val="28"/>
        </w:rPr>
        <w:t xml:space="preserve">
      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отбасының белсенділігін арттырудың әлеуметтік келісімшартын және отбасына көмектің жеке жоспарын жасау үшін шақыртады.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36. </w:t>
      </w:r>
      <w:r>
        <w:rPr>
          <w:rFonts w:ascii="Times New Roman"/>
          <w:b w:val="false"/>
          <w:i w:val="false"/>
          <w:color w:val="000000"/>
          <w:sz w:val="28"/>
        </w:rPr>
        <w:t xml:space="preserve">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p>
    <w:bookmarkStart w:name="z105" w:id="17"/>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 </w:t>
      </w:r>
    </w:p>
    <w:bookmarkEnd w:id="17"/>
    <w:p>
      <w:pPr>
        <w:spacing w:after="0"/>
        <w:ind w:left="0"/>
        <w:jc w:val="left"/>
      </w:pPr>
      <w:r>
        <w:rPr>
          <w:rFonts w:ascii="Times New Roman"/>
          <w:b w:val="false"/>
          <w:i w:val="false"/>
          <w:color w:val="000000"/>
          <w:sz w:val="28"/>
        </w:rPr>
        <w:t xml:space="preserve">
      37. </w:t>
      </w:r>
      <w:r>
        <w:rPr>
          <w:rFonts w:ascii="Times New Roman"/>
          <w:b w:val="false"/>
          <w:i w:val="false"/>
          <w:color w:val="000000"/>
          <w:sz w:val="28"/>
        </w:rPr>
        <w:t xml:space="preserve"> Жұмыспен қамтуға жәрдемдесудің мемлекеттік шаралары ауылдық кәсіпкерлікті дамытуды,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r>
        <w:br/>
      </w:r>
      <w:r>
        <w:rPr>
          <w:rFonts w:ascii="Times New Roman"/>
          <w:b w:val="false"/>
          <w:i w:val="false"/>
          <w:color w:val="000000"/>
          <w:sz w:val="28"/>
        </w:rPr>
        <w:t xml:space="preserve">
      38. </w:t>
      </w:r>
      <w:r>
        <w:rPr>
          <w:rFonts w:ascii="Times New Roman"/>
          <w:b w:val="false"/>
          <w:i w:val="false"/>
          <w:color w:val="000000"/>
          <w:sz w:val="28"/>
        </w:rPr>
        <w:t xml:space="preserve"> Жұмыспен қамтуға жәрдемдесудің мемлекеттік шараларына қатысу:</w:t>
      </w:r>
      <w:r>
        <w:br/>
      </w:r>
      <w:r>
        <w:rPr>
          <w:rFonts w:ascii="Times New Roman"/>
          <w:b w:val="false"/>
          <w:i w:val="false"/>
          <w:color w:val="000000"/>
          <w:sz w:val="28"/>
        </w:rPr>
        <w:t>
</w:t>
      </w:r>
    </w:p>
    <w:bookmarkStart w:name="z108" w:id="18"/>
    <w:p>
      <w:pPr>
        <w:spacing w:after="0"/>
        <w:ind w:left="0"/>
        <w:jc w:val="both"/>
      </w:pPr>
      <w:r>
        <w:rPr>
          <w:rFonts w:ascii="Times New Roman"/>
          <w:b w:val="false"/>
          <w:i w:val="false"/>
          <w:color w:val="000000"/>
          <w:sz w:val="28"/>
        </w:rPr>
        <w:t xml:space="preserve">
      стационарлық, амбулаторлық емделу (тиісті медициналық ұйымдардан растайтын құжаттар ұсынған кезде) кезеңінде; </w:t>
      </w:r>
    </w:p>
    <w:bookmarkEnd w:id="18"/>
    <w:bookmarkStart w:name="z109" w:id="19"/>
    <w:p>
      <w:pPr>
        <w:spacing w:after="0"/>
        <w:ind w:left="0"/>
        <w:jc w:val="both"/>
      </w:pPr>
      <w:r>
        <w:rPr>
          <w:rFonts w:ascii="Times New Roman"/>
          <w:b w:val="false"/>
          <w:i w:val="false"/>
          <w:color w:val="000000"/>
          <w:sz w:val="28"/>
        </w:rPr>
        <w:t xml:space="preserve">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p>
    <w:bookmarkEnd w:id="19"/>
    <w:p>
      <w:pPr>
        <w:spacing w:after="0"/>
        <w:ind w:left="0"/>
        <w:jc w:val="left"/>
      </w:pPr>
      <w:r>
        <w:rPr>
          <w:rFonts w:ascii="Times New Roman"/>
          <w:b w:val="false"/>
          <w:i w:val="false"/>
          <w:color w:val="000000"/>
          <w:sz w:val="28"/>
        </w:rPr>
        <w:t xml:space="preserve">
      39. </w:t>
      </w:r>
      <w:r>
        <w:rPr>
          <w:rFonts w:ascii="Times New Roman"/>
          <w:b w:val="false"/>
          <w:i w:val="false"/>
          <w:color w:val="000000"/>
          <w:sz w:val="28"/>
        </w:rPr>
        <w:t xml:space="preserve"> Отбасының белсенділігін арттырудың әлеуметтік келісімшарты 6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p>
    <w:bookmarkStart w:name="z111" w:id="20"/>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End w:id="20"/>
    <w:p>
      <w:pPr>
        <w:spacing w:after="0"/>
        <w:ind w:left="0"/>
        <w:jc w:val="left"/>
      </w:pPr>
      <w:r>
        <w:rPr>
          <w:rFonts w:ascii="Times New Roman"/>
          <w:b w:val="false"/>
          <w:i w:val="false"/>
          <w:color w:val="000000"/>
          <w:sz w:val="28"/>
        </w:rPr>
        <w:t xml:space="preserve">
      40. </w:t>
      </w:r>
      <w:r>
        <w:rPr>
          <w:rFonts w:ascii="Times New Roman"/>
          <w:b w:val="false"/>
          <w:i w:val="false"/>
          <w:color w:val="000000"/>
          <w:sz w:val="28"/>
        </w:rPr>
        <w:t xml:space="preserve"> Отбасының белсенділігін арттырудың әлеуметтік келісімшарты екі данадан жасалады, оның біреуі өтініш берушіге беріліп, осы Қағиданың </w:t>
      </w:r>
      <w:r>
        <w:rPr>
          <w:rFonts w:ascii="Times New Roman"/>
          <w:b w:val="false"/>
          <w:i w:val="false"/>
          <w:color w:val="000000"/>
          <w:sz w:val="28"/>
        </w:rPr>
        <w:t>14 қосымшасына</w:t>
      </w:r>
      <w:r>
        <w:rPr>
          <w:rFonts w:ascii="Times New Roman"/>
          <w:b w:val="false"/>
          <w:i w:val="false"/>
          <w:color w:val="000000"/>
          <w:sz w:val="28"/>
        </w:rPr>
        <w:t xml:space="preserve"> сәйкес тіркеу журналына қол қойғызылады, екіншісі – уәкілетті органда сақталады. </w:t>
      </w:r>
      <w:r>
        <w:br/>
      </w:r>
      <w:r>
        <w:rPr>
          <w:rFonts w:ascii="Times New Roman"/>
          <w:b w:val="false"/>
          <w:i w:val="false"/>
          <w:color w:val="000000"/>
          <w:sz w:val="28"/>
        </w:rPr>
        <w:t xml:space="preserve">
      41. </w:t>
      </w:r>
      <w:r>
        <w:rPr>
          <w:rFonts w:ascii="Times New Roman"/>
          <w:b w:val="false"/>
          <w:i w:val="false"/>
          <w:color w:val="000000"/>
          <w:sz w:val="28"/>
        </w:rPr>
        <w:t xml:space="preserve"> Отбасының белсенділігін арттырудың әлеуметтік келісімшарты бойынша міндеттемелердің орындалу мониторингісі оны жасаған органмен жүзеге асырылады.</w:t>
      </w:r>
      <w:r>
        <w:br/>
      </w:r>
      <w:r>
        <w:rPr>
          <w:rFonts w:ascii="Times New Roman"/>
          <w:b w:val="false"/>
          <w:i w:val="false"/>
          <w:color w:val="000000"/>
          <w:sz w:val="28"/>
        </w:rPr>
        <w:t xml:space="preserve">
      42. </w:t>
      </w:r>
      <w:r>
        <w:rPr>
          <w:rFonts w:ascii="Times New Roman"/>
          <w:b w:val="false"/>
          <w:i w:val="false"/>
          <w:color w:val="000000"/>
          <w:sz w:val="28"/>
        </w:rPr>
        <w:t xml:space="preserve"> Уәкілетті орган отбасының белсенділігін арттырудың әлеуметтік келісімшартының барлық бағытында сүйемелдеу және жеке жоспардың орындалуын бақылау, содай-ақ оның тиімділігін бағалауды жүзеге асырады.</w:t>
      </w:r>
      <w:r>
        <w:br/>
      </w:r>
      <w:r>
        <w:rPr>
          <w:rFonts w:ascii="Times New Roman"/>
          <w:b w:val="false"/>
          <w:i w:val="false"/>
          <w:color w:val="000000"/>
          <w:sz w:val="28"/>
        </w:rPr>
        <w:t>
</w:t>
      </w:r>
    </w:p>
    <w:bookmarkStart w:name="z115" w:id="21"/>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21"/>
    <w:bookmarkStart w:name="z116" w:id="22"/>
    <w:p>
      <w:pPr>
        <w:spacing w:after="0"/>
        <w:ind w:left="0"/>
        <w:jc w:val="both"/>
      </w:pPr>
      <w:r>
        <w:rPr>
          <w:rFonts w:ascii="Times New Roman"/>
          <w:b w:val="false"/>
          <w:i w:val="false"/>
          <w:color w:val="000000"/>
          <w:sz w:val="28"/>
        </w:rPr>
        <w:t>
      43.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5)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w:t>
      </w:r>
      <w:r>
        <w:rPr>
          <w:rFonts w:ascii="Times New Roman"/>
          <w:b w:val="false"/>
          <w:i w:val="false"/>
          <w:color w:val="000000"/>
          <w:sz w:val="28"/>
        </w:rPr>
        <w:t>6)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w:t>
      </w:r>
      <w:r>
        <w:rPr>
          <w:rFonts w:ascii="Times New Roman"/>
          <w:b w:val="false"/>
          <w:i w:val="false"/>
          <w:color w:val="000000"/>
          <w:sz w:val="28"/>
        </w:rPr>
        <w:t xml:space="preserve">7) алушының банктiк шоты бойынша үш айдан астам қозғалыстардың болмауы; </w:t>
      </w:r>
      <w:r>
        <w:br/>
      </w:r>
      <w:r>
        <w:rPr>
          <w:rFonts w:ascii="Times New Roman"/>
          <w:b w:val="false"/>
          <w:i w:val="false"/>
          <w:color w:val="000000"/>
          <w:sz w:val="28"/>
        </w:rPr>
        <w:t>
      </w:t>
      </w:r>
      <w:r>
        <w:rPr>
          <w:rFonts w:ascii="Times New Roman"/>
          <w:b w:val="false"/>
          <w:i w:val="false"/>
          <w:color w:val="000000"/>
          <w:sz w:val="28"/>
        </w:rPr>
        <w:t>8)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 xml:space="preserve">9) қайтыс болған немесе қайтыс болды деп жарияланған адамдар туралы мәліметтердің, оның ішінде "Жеке тұлғалар" мемлекеттік дерекқорынан келіп түсуі; </w:t>
      </w:r>
      <w:r>
        <w:br/>
      </w:r>
      <w:r>
        <w:rPr>
          <w:rFonts w:ascii="Times New Roman"/>
          <w:b w:val="false"/>
          <w:i w:val="false"/>
          <w:color w:val="000000"/>
          <w:sz w:val="28"/>
        </w:rPr>
        <w:t>
      </w:t>
      </w:r>
      <w:r>
        <w:rPr>
          <w:rFonts w:ascii="Times New Roman"/>
          <w:b w:val="false"/>
          <w:i w:val="false"/>
          <w:color w:val="000000"/>
          <w:sz w:val="28"/>
        </w:rPr>
        <w:t>10) жеке басын куәландыратын құжаттың қолданылу мерзімінің өтіп кетуі;</w:t>
      </w:r>
      <w:r>
        <w:br/>
      </w:r>
      <w:r>
        <w:rPr>
          <w:rFonts w:ascii="Times New Roman"/>
          <w:b w:val="false"/>
          <w:i w:val="false"/>
          <w:color w:val="000000"/>
          <w:sz w:val="28"/>
        </w:rPr>
        <w:t>
      </w:t>
      </w:r>
      <w:r>
        <w:rPr>
          <w:rFonts w:ascii="Times New Roman"/>
          <w:b w:val="false"/>
          <w:i w:val="false"/>
          <w:color w:val="000000"/>
          <w:sz w:val="28"/>
        </w:rPr>
        <w:t>11)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12) қамқоршылықтан (қорғаншылықтан) босатылған және шеттетілген адамдар туралы мәліметтердің түсуі.</w:t>
      </w:r>
    </w:p>
    <w:bookmarkEnd w:id="22"/>
    <w:bookmarkStart w:name="z129" w:id="23"/>
    <w:p>
      <w:pPr>
        <w:spacing w:after="0"/>
        <w:ind w:left="0"/>
        <w:jc w:val="both"/>
      </w:pPr>
      <w:r>
        <w:rPr>
          <w:rFonts w:ascii="Times New Roman"/>
          <w:b w:val="false"/>
          <w:i w:val="false"/>
          <w:color w:val="000000"/>
          <w:sz w:val="28"/>
        </w:rPr>
        <w:t xml:space="preserve">
      Уәкiлеттi орган ШАК төлемдерін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шешімнің негізінде тоқтатады.</w:t>
      </w:r>
    </w:p>
    <w:bookmarkEnd w:id="23"/>
    <w:bookmarkStart w:name="z130" w:id="24"/>
    <w:p>
      <w:pPr>
        <w:spacing w:after="0"/>
        <w:ind w:left="0"/>
        <w:jc w:val="both"/>
      </w:pPr>
      <w:r>
        <w:rPr>
          <w:rFonts w:ascii="Times New Roman"/>
          <w:b w:val="false"/>
          <w:i w:val="false"/>
          <w:color w:val="000000"/>
          <w:sz w:val="28"/>
        </w:rPr>
        <w:t xml:space="preserve">
      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 </w:t>
      </w:r>
    </w:p>
    <w:bookmarkEnd w:id="24"/>
    <w:bookmarkStart w:name="z131" w:id="25"/>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25"/>
    <w:p>
      <w:pPr>
        <w:spacing w:after="0"/>
        <w:ind w:left="0"/>
        <w:jc w:val="left"/>
      </w:pPr>
      <w:r>
        <w:rPr>
          <w:rFonts w:ascii="Times New Roman"/>
          <w:b w:val="false"/>
          <w:i w:val="false"/>
          <w:color w:val="000000"/>
          <w:sz w:val="28"/>
        </w:rPr>
        <w:t>
      44.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5-1. Есеп беру тәртібі.</w:t>
      </w:r>
    </w:p>
    <w:p>
      <w:pPr>
        <w:spacing w:after="0"/>
        <w:ind w:left="0"/>
        <w:jc w:val="both"/>
      </w:pPr>
      <w:r>
        <w:rPr>
          <w:rFonts w:ascii="Times New Roman"/>
          <w:b w:val="false"/>
          <w:i w:val="false"/>
          <w:color w:val="ff0000"/>
          <w:sz w:val="28"/>
        </w:rPr>
        <w:t xml:space="preserve">
      Ескерту. Шешім 5-1 тарауымен толықтырылды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 17, 18, 19-қосымшаларға сәйкес нысандар бойынша толтырылады.</w:t>
      </w:r>
    </w:p>
    <w:bookmarkStart w:name="z133" w:id="26"/>
    <w:p>
      <w:pPr>
        <w:spacing w:after="0"/>
        <w:ind w:left="0"/>
        <w:jc w:val="left"/>
      </w:pPr>
      <w:r>
        <w:rPr>
          <w:rFonts w:ascii="Times New Roman"/>
          <w:b/>
          <w:i w:val="false"/>
          <w:color w:val="000000"/>
        </w:rPr>
        <w:t xml:space="preserve"> 6. Қорытынды ереже</w:t>
      </w:r>
    </w:p>
    <w:bookmarkEnd w:id="26"/>
    <w:bookmarkStart w:name="z134" w:id="27"/>
    <w:p>
      <w:pPr>
        <w:spacing w:after="0"/>
        <w:ind w:left="0"/>
        <w:jc w:val="both"/>
      </w:pPr>
      <w:r>
        <w:rPr>
          <w:rFonts w:ascii="Times New Roman"/>
          <w:b w:val="false"/>
          <w:i w:val="false"/>
          <w:color w:val="000000"/>
          <w:sz w:val="28"/>
        </w:rPr>
        <w:t>
      45. Әлеуметтік көмек көрсету мониторингі мен есепке алуды уәкілетті орган "Е-Собес" және "Әлеуметтік көмек" автоматтандырылған ақпараттық жүйелерінің дерекқорын пайдалана отырып жүргізеді.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both"/>
      </w:pPr>
      <w:r>
        <w:rPr>
          <w:rFonts w:ascii="Times New Roman"/>
          <w:b w:val="false"/>
          <w:i w:val="false"/>
          <w:color w:val="000000"/>
          <w:sz w:val="28"/>
        </w:rPr>
        <w:t>
      Үміткердің тегі, аты, әкесінің аты (бар болса) __________________________________</w:t>
      </w:r>
      <w:r>
        <w:br/>
      </w:r>
      <w:r>
        <w:rPr>
          <w:rFonts w:ascii="Times New Roman"/>
          <w:b w:val="false"/>
          <w:i w:val="false"/>
          <w:color w:val="000000"/>
          <w:sz w:val="28"/>
        </w:rPr>
        <w:t>Жұмыспен қамту және әлеуметтік бағдарламалар бөлімі маманының тегі, аты, әкесінің аты (бар болса) _______________________________________________________________________________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 _________________________________________________________</w:t>
      </w:r>
      <w:r>
        <w:br/>
      </w:r>
      <w:r>
        <w:rPr>
          <w:rFonts w:ascii="Times New Roman"/>
          <w:b w:val="false"/>
          <w:i w:val="false"/>
          <w:color w:val="000000"/>
          <w:sz w:val="28"/>
        </w:rPr>
        <w:t>Отбасының (жалғыз тұратын азаматтың (азаматшаның) сипаттамасы: 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мүшелеріндегі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Үміткер: ________________________________________________________________</w:t>
      </w:r>
    </w:p>
    <w:p>
      <w:pPr>
        <w:spacing w:after="0"/>
        <w:ind w:left="0"/>
        <w:jc w:val="both"/>
      </w:pPr>
      <w:r>
        <w:rPr>
          <w:rFonts w:ascii="Times New Roman"/>
          <w:b w:val="false"/>
          <w:i w:val="false"/>
          <w:color w:val="000000"/>
          <w:sz w:val="28"/>
        </w:rPr>
        <w:t>
      Зайыбы (жұбайы): ________________________________________________________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 ___________________________________________</w:t>
      </w:r>
    </w:p>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Проблемалар (бүгінгі күнгі қиындықтар)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қалауы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жұмыспен қамту және әлеуметтік Үміткер 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қатысуға өтініш</w:t>
      </w:r>
    </w:p>
    <w:tbl>
      <w:tblPr>
        <w:tblW w:w="0" w:type="auto"/>
        <w:tblCellSpacing w:w="0" w:type="auto"/>
        <w:tblBorders>
          <w:top w:val="none"/>
          <w:left w:val="none"/>
          <w:bottom w:val="none"/>
          <w:right w:val="none"/>
          <w:insideH w:val="none"/>
          <w:insideV w:val="none"/>
        </w:tblBorders>
      </w:tblPr>
      <w:tblGrid>
        <w:gridCol w:w="5564"/>
        <w:gridCol w:w="7516"/>
      </w:tblGrid>
      <w:tr>
        <w:trPr>
          <w:trHeight w:val="30" w:hRule="atLeast"/>
        </w:trPr>
        <w:tc>
          <w:tcPr>
            <w:tcW w:w="55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(облыс, аудан, елді мекен) жұмыспен қамту және әлеуметтік бағдарламалар бөліміне ____________________________ (елді мекен, аудан) ____________________________ (көше, үй және пәтер №, телефон) мекенжайы бойынша тұратын ____________________________(өтініш берушінің тегі, аты, әкесінің аты (бар болса) </w:t>
            </w:r>
          </w:p>
        </w:tc>
      </w:tr>
      <w:tr>
        <w:trPr>
          <w:trHeight w:val="30" w:hRule="atLeast"/>
        </w:trPr>
        <w:tc>
          <w:tcPr>
            <w:tcW w:w="55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куәлік және (немесе) паспорт № ________________________________________________________берілген күні ____________ жеке сәйкестендіру нөмірі ________________________ Банк деректемелері:банктің атауы ____________________________банк шотының № ____________________________жеке шотының № 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0"/>
              </w:rPr>
              <w:t xml:space="preserve">  арнайы әлеуметтік қызметтерді;</w:t>
            </w:r>
            <w:r>
              <w:br/>
            </w: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w:t>
            </w:r>
            <w:r>
              <w:br/>
            </w:r>
            <w:r>
              <w:rPr>
                <w:rFonts w:ascii="Times New Roman"/>
                <w:b w:val="false"/>
                <w:i w:val="false"/>
                <w:color w:val="000000"/>
                <w:sz w:val="20"/>
              </w:rPr>
              <w:t xml:space="preserve">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____________________________________________________________________ 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99"/>
        <w:gridCol w:w="4027"/>
        <w:gridCol w:w="961"/>
        <w:gridCol w:w="752"/>
        <w:gridCol w:w="962"/>
        <w:gridCol w:w="334"/>
        <w:gridCol w:w="334"/>
        <w:gridCol w:w="7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xml:space="preserve">
      тұрғын үйдің жабдықталуы (су құбыры, дәретхана, кәріз, жылу, газ, жуынатын бөлме, лифт, телефон және т.б.) </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 ______________________________________________________________________________</w:t>
      </w:r>
      <w:r>
        <w:br/>
      </w:r>
      <w:r>
        <w:rPr>
          <w:rFonts w:ascii="Times New Roman"/>
          <w:b w:val="false"/>
          <w:i w:val="false"/>
          <w:color w:val="000000"/>
          <w:sz w:val="28"/>
        </w:rPr>
        <w:t>өтініш беруші __________________________________________________________________</w:t>
      </w:r>
      <w:r>
        <w:br/>
      </w:r>
      <w:r>
        <w:rPr>
          <w:rFonts w:ascii="Times New Roman"/>
          <w:b w:val="false"/>
          <w:i w:val="false"/>
          <w:color w:val="000000"/>
          <w:sz w:val="28"/>
        </w:rPr>
        <w:t>зайыбы жұбайы) ________________________________________________________________</w:t>
      </w:r>
      <w:r>
        <w:br/>
      </w:r>
      <w:r>
        <w:rPr>
          <w:rFonts w:ascii="Times New Roman"/>
          <w:b w:val="false"/>
          <w:i w:val="false"/>
          <w:color w:val="000000"/>
          <w:sz w:val="28"/>
        </w:rPr>
        <w:t>балалар________________________________________________________________________ басқа да туысқандар ____________________________________________________________</w:t>
      </w:r>
    </w:p>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xml:space="preserve"> тамақтануға және басты қажеттілік заттарына ғана жетеді; </w:t>
      </w:r>
      <w:r>
        <w:br/>
      </w: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бар бос жұмыс орындарына жұмысқа орналастыру; </w:t>
      </w:r>
      <w:r>
        <w:br/>
      </w: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r>
        <w:rPr>
          <w:rFonts w:ascii="Times New Roman"/>
          <w:b w:val="false"/>
          <w:i w:val="false"/>
          <w:color w:val="000000"/>
          <w:sz w:val="28"/>
        </w:rPr>
        <w:t xml:space="preserve"> микрокредит беру;</w:t>
      </w:r>
      <w:r>
        <w:br/>
      </w:r>
      <w:r>
        <w:rPr>
          <w:rFonts w:ascii="Times New Roman"/>
          <w:b w:val="false"/>
          <w:i w:val="false"/>
          <w:color w:val="000000"/>
          <w:sz w:val="28"/>
        </w:rPr>
        <w:t xml:space="preserve"> кәсіптік оқыту (даярлау, қайта даярлау, біліктілікті арттыру);</w:t>
      </w:r>
      <w:r>
        <w:br/>
      </w:r>
      <w:r>
        <w:rPr>
          <w:rFonts w:ascii="Times New Roman"/>
          <w:b w:val="false"/>
          <w:i w:val="false"/>
          <w:color w:val="000000"/>
          <w:sz w:val="28"/>
        </w:rPr>
        <w:t xml:space="preserve"> әлеуметтік жұмыс орнына жұмысқа орналастыру;</w:t>
      </w:r>
      <w:r>
        <w:br/>
      </w: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 _____________________________________ ______________________________________________</w:t>
      </w:r>
      <w:r>
        <w:br/>
      </w:r>
      <w:r>
        <w:rPr>
          <w:rFonts w:ascii="Times New Roman"/>
          <w:b w:val="false"/>
          <w:i w:val="false"/>
          <w:color w:val="000000"/>
          <w:sz w:val="28"/>
        </w:rPr>
        <w:t xml:space="preserve"> (күні)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 ______________________________________________________</w:t>
      </w:r>
      <w:r>
        <w:br/>
      </w:r>
      <w:r>
        <w:rPr>
          <w:rFonts w:ascii="Times New Roman"/>
          <w:b w:val="false"/>
          <w:i w:val="false"/>
          <w:color w:val="000000"/>
          <w:sz w:val="28"/>
        </w:rPr>
        <w:t>(Өтініш берушінің тегі, аты, әкесінің аты (бар болса) (үйінің</w:t>
      </w:r>
      <w:r>
        <w:br/>
      </w:r>
      <w:r>
        <w:rPr>
          <w:rFonts w:ascii="Times New Roman"/>
          <w:b w:val="false"/>
          <w:i w:val="false"/>
          <w:color w:val="000000"/>
          <w:sz w:val="28"/>
        </w:rPr>
        <w:t xml:space="preserve"> мекенжайы,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93"/>
        <w:gridCol w:w="5873"/>
        <w:gridCol w:w="2037"/>
        <w:gridCol w:w="1151"/>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Отбасы құрамы туралы мәліметтерді растауға</w:t>
      </w:r>
      <w:r>
        <w:br/>
      </w:r>
      <w:r>
        <w:rPr>
          <w:rFonts w:ascii="Times New Roman"/>
          <w:b w:val="false"/>
          <w:i w:val="false"/>
          <w:color w:val="000000"/>
          <w:sz w:val="28"/>
        </w:rPr>
        <w:t xml:space="preserve">уәкілетті органның лауазымды адамының тегі, </w:t>
      </w:r>
      <w:r>
        <w:br/>
      </w:r>
      <w:r>
        <w:rPr>
          <w:rFonts w:ascii="Times New Roman"/>
          <w:b w:val="false"/>
          <w:i w:val="false"/>
          <w:color w:val="000000"/>
          <w:sz w:val="28"/>
        </w:rPr>
        <w:t>аты, әкесінің аты (бар болса) ________________</w:t>
      </w:r>
      <w:r>
        <w:br/>
      </w: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w:t>
      </w:r>
      <w:r>
        <w:br/>
      </w:r>
      <w:r>
        <w:rPr>
          <w:rFonts w:ascii="Times New Roman"/>
          <w:b w:val="false"/>
          <w:i w:val="false"/>
          <w:color w:val="000000"/>
          <w:sz w:val="28"/>
        </w:rPr>
        <w:t>Күні _________________________________________________</w:t>
      </w:r>
      <w:r>
        <w:br/>
      </w:r>
      <w:r>
        <w:rPr>
          <w:rFonts w:ascii="Times New Roman"/>
          <w:b w:val="false"/>
          <w:i w:val="false"/>
          <w:color w:val="000000"/>
          <w:sz w:val="28"/>
        </w:rPr>
        <w:t>Кент, ауыл, ауылдық округ немесе</w:t>
      </w:r>
      <w:r>
        <w:br/>
      </w:r>
      <w:r>
        <w:rPr>
          <w:rFonts w:ascii="Times New Roman"/>
          <w:b w:val="false"/>
          <w:i w:val="false"/>
          <w:color w:val="000000"/>
          <w:sz w:val="28"/>
        </w:rPr>
        <w:t>жеке қосалқы шаруашылықтың көлемі</w:t>
      </w:r>
      <w:r>
        <w:br/>
      </w:r>
      <w:r>
        <w:rPr>
          <w:rFonts w:ascii="Times New Roman"/>
          <w:b w:val="false"/>
          <w:i w:val="false"/>
          <w:color w:val="000000"/>
          <w:sz w:val="28"/>
        </w:rPr>
        <w:t>туралы мәліметтерді растауға уәкілетті органның</w:t>
      </w:r>
      <w:r>
        <w:br/>
      </w:r>
      <w:r>
        <w:rPr>
          <w:rFonts w:ascii="Times New Roman"/>
          <w:b w:val="false"/>
          <w:i w:val="false"/>
          <w:color w:val="000000"/>
          <w:sz w:val="28"/>
        </w:rPr>
        <w:t>өзге де лауазымды адамының тегі, аты, әкесінің аты (бар болса)________________________</w:t>
      </w:r>
      <w:r>
        <w:br/>
      </w: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5) балаға қамқоршылық (қорғаншылық) белгілеу туралы;</w:t>
      </w:r>
    </w:p>
    <w:p>
      <w:pPr>
        <w:spacing w:after="0"/>
        <w:ind w:left="0"/>
        <w:jc w:val="both"/>
      </w:pPr>
      <w:r>
        <w:rPr>
          <w:rFonts w:ascii="Times New Roman"/>
          <w:b w:val="false"/>
          <w:i w:val="false"/>
          <w:color w:val="000000"/>
          <w:sz w:val="28"/>
        </w:rPr>
        <w:t>
      6) мүгедектікті растау туралы;</w:t>
      </w:r>
    </w:p>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8) стипендияның бар-жоғы туралы;</w:t>
      </w:r>
    </w:p>
    <w:p>
      <w:pPr>
        <w:spacing w:after="0"/>
        <w:ind w:left="0"/>
        <w:jc w:val="both"/>
      </w:pPr>
      <w:r>
        <w:rPr>
          <w:rFonts w:ascii="Times New Roman"/>
          <w:b w:val="false"/>
          <w:i w:val="false"/>
          <w:color w:val="000000"/>
          <w:sz w:val="28"/>
        </w:rPr>
        <w:t>
      9) жеке қосалқы шаруашылықтың бар-жоғы және саны туралы;</w:t>
      </w:r>
    </w:p>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3624"/>
        <w:gridCol w:w="1937"/>
        <w:gridCol w:w="1095"/>
        <w:gridCol w:w="673"/>
        <w:gridCol w:w="1938"/>
        <w:gridCol w:w="674"/>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
          <w:p>
            <w:pPr>
              <w:spacing w:after="20"/>
              <w:ind w:left="20"/>
              <w:jc w:val="both"/>
            </w:pPr>
            <w:r>
              <w:rPr>
                <w:rFonts w:ascii="Times New Roman"/>
                <w:b w:val="false"/>
                <w:i w:val="false"/>
                <w:color w:val="000000"/>
                <w:sz w:val="20"/>
              </w:rPr>
              <w:t>
Учаскелік комиссия қорытындысының қабылданған күні</w:t>
            </w:r>
          </w:p>
          <w:bookmarkEnd w:id="28"/>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p>
      <w:pPr>
        <w:spacing w:after="0"/>
        <w:ind w:left="0"/>
        <w:jc w:val="both"/>
      </w:pPr>
      <w:r>
        <w:rPr>
          <w:rFonts w:ascii="Times New Roman"/>
          <w:b w:val="false"/>
          <w:i w:val="false"/>
          <w:color w:val="000000"/>
          <w:sz w:val="28"/>
        </w:rPr>
        <w:t>
      20 ___ жылғы "____" _____________________ ________________________________</w:t>
      </w:r>
      <w:r>
        <w:br/>
      </w: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__________________________</w:t>
      </w:r>
    </w:p>
    <w:p>
      <w:pPr>
        <w:spacing w:after="0"/>
        <w:ind w:left="0"/>
        <w:jc w:val="both"/>
      </w:pPr>
      <w:r>
        <w:rPr>
          <w:rFonts w:ascii="Times New Roman"/>
          <w:b w:val="false"/>
          <w:i w:val="false"/>
          <w:color w:val="000000"/>
          <w:sz w:val="28"/>
        </w:rPr>
        <w:t>
      2. Тұрғылықты жерінің мекенжайы __________________________________________</w:t>
      </w:r>
    </w:p>
    <w:p>
      <w:pPr>
        <w:spacing w:after="0"/>
        <w:ind w:left="0"/>
        <w:jc w:val="both"/>
      </w:pPr>
      <w:r>
        <w:rPr>
          <w:rFonts w:ascii="Times New Roman"/>
          <w:b w:val="false"/>
          <w:i w:val="false"/>
          <w:color w:val="000000"/>
          <w:sz w:val="28"/>
        </w:rPr>
        <w:t>
      3. Туған күні және жері ____________________________________________________</w:t>
      </w:r>
    </w:p>
    <w:p>
      <w:pPr>
        <w:spacing w:after="0"/>
        <w:ind w:left="0"/>
        <w:jc w:val="both"/>
      </w:pPr>
      <w:r>
        <w:rPr>
          <w:rFonts w:ascii="Times New Roman"/>
          <w:b w:val="false"/>
          <w:i w:val="false"/>
          <w:color w:val="000000"/>
          <w:sz w:val="28"/>
        </w:rPr>
        <w:t>
      4. Жұмыс орны, лауазымы _________________________________________________</w:t>
      </w:r>
    </w:p>
    <w:p>
      <w:pPr>
        <w:spacing w:after="0"/>
        <w:ind w:left="0"/>
        <w:jc w:val="both"/>
      </w:pPr>
      <w:r>
        <w:rPr>
          <w:rFonts w:ascii="Times New Roman"/>
          <w:b w:val="false"/>
          <w:i w:val="false"/>
          <w:color w:val="000000"/>
          <w:sz w:val="28"/>
        </w:rPr>
        <w:t>
      5. Азаматтың орташа айлық табысы _________________________________________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w:t>
      </w:r>
      <w:r>
        <w:br/>
      </w:r>
      <w:r>
        <w:rPr>
          <w:rFonts w:ascii="Times New Roman"/>
          <w:b w:val="false"/>
          <w:i w:val="false"/>
          <w:color w:val="000000"/>
          <w:sz w:val="28"/>
        </w:rPr>
        <w:t>_____________________________________________________________________________</w:t>
      </w:r>
    </w:p>
    <w:bookmarkStart w:name="z154" w:id="29"/>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0"/>
          <w:p>
            <w:pPr>
              <w:spacing w:after="20"/>
              <w:ind w:left="20"/>
              <w:jc w:val="both"/>
            </w:pPr>
            <w:r>
              <w:rPr>
                <w:rFonts w:ascii="Times New Roman"/>
                <w:b w:val="false"/>
                <w:i w:val="false"/>
                <w:color w:val="000000"/>
                <w:sz w:val="20"/>
              </w:rPr>
              <w:t>
Р/с №</w:t>
            </w:r>
          </w:p>
          <w:bookmarkEnd w:id="30"/>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мемлекеттің толық қамтамасыз етуінде оқитындар _________ адам;</w:t>
      </w:r>
      <w:r>
        <w:br/>
      </w:r>
      <w:r>
        <w:rPr>
          <w:rFonts w:ascii="Times New Roman"/>
          <w:b w:val="false"/>
          <w:i w:val="false"/>
          <w:color w:val="000000"/>
          <w:sz w:val="28"/>
        </w:rPr>
        <w:t>ақылы негізде жоғары және орта арнаулы білім беру орындарында оқитындар __________ адам, оқудың бір жылдық құны ____________ теңге.</w:t>
      </w:r>
    </w:p>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r>
        <w:br/>
      </w:r>
      <w:r>
        <w:rPr>
          <w:rFonts w:ascii="Times New Roman"/>
          <w:b w:val="false"/>
          <w:i w:val="false"/>
          <w:color w:val="000000"/>
          <w:sz w:val="28"/>
        </w:rPr>
        <w:t>1. (Тегі, аты, әкесінің аты (бар болса) ___________________________________________________________</w:t>
      </w:r>
      <w:r>
        <w:br/>
      </w:r>
      <w:r>
        <w:rPr>
          <w:rFonts w:ascii="Times New Roman"/>
          <w:b w:val="false"/>
          <w:i w:val="false"/>
          <w:color w:val="000000"/>
          <w:sz w:val="28"/>
        </w:rPr>
        <w:t>2. (Тегі, аты, әкесінің аты (бар болса) ___________________________________________________________</w:t>
      </w:r>
    </w:p>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xml:space="preserve"> жүкті және бала емізетін әйелдер _________ адам;</w:t>
      </w:r>
      <w:r>
        <w:br/>
      </w: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xml:space="preserve"> мүмкіндіктері шектеулі балалар ________ адам;</w:t>
      </w:r>
    </w:p>
    <w:p>
      <w:pPr>
        <w:spacing w:after="0"/>
        <w:ind w:left="0"/>
        <w:jc w:val="both"/>
      </w:pPr>
      <w:r>
        <w:rPr>
          <w:rFonts w:ascii="Times New Roman"/>
          <w:b w:val="false"/>
          <w:i w:val="false"/>
          <w:color w:val="000000"/>
          <w:sz w:val="28"/>
        </w:rPr>
        <w:t>
       16-дан 19 жасқа дейінгі жастар ________ адам.</w:t>
      </w:r>
    </w:p>
    <w:bookmarkStart w:name="z167" w:id="31"/>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(қажеттісін көрсету)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31"/>
    <w:bookmarkStart w:name="z168" w:id="32"/>
    <w:p>
      <w:pPr>
        <w:spacing w:after="0"/>
        <w:ind w:left="0"/>
        <w:jc w:val="both"/>
      </w:pPr>
      <w:r>
        <w:rPr>
          <w:rFonts w:ascii="Times New Roman"/>
          <w:b w:val="false"/>
          <w:i w:val="false"/>
          <w:color w:val="000000"/>
          <w:sz w:val="28"/>
        </w:rPr>
        <w:t>
      Ас үй, қойма және дәлізді есептемегенде бөлмелер саны _______________________________________________________________________________</w:t>
      </w:r>
      <w:r>
        <w:br/>
      </w:r>
      <w:r>
        <w:rPr>
          <w:rFonts w:ascii="Times New Roman"/>
          <w:b w:val="false"/>
          <w:i w:val="false"/>
          <w:color w:val="000000"/>
          <w:sz w:val="28"/>
        </w:rPr>
        <w:t>Тұрғын үйді ұстауға жұмсалатын шығыстар айына 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w:t>
      </w:r>
    </w:p>
    <w:bookmarkEnd w:id="32"/>
    <w:bookmarkStart w:name="z169" w:id="33"/>
    <w:p>
      <w:pPr>
        <w:spacing w:after="0"/>
        <w:ind w:left="0"/>
        <w:jc w:val="both"/>
      </w:pPr>
      <w:r>
        <w:rPr>
          <w:rFonts w:ascii="Times New Roman"/>
          <w:b w:val="false"/>
          <w:i w:val="false"/>
          <w:color w:val="000000"/>
          <w:sz w:val="28"/>
        </w:rPr>
        <w:t>
      11. Отбасының табыстары: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4"/>
          <w:p>
            <w:pPr>
              <w:spacing w:after="20"/>
              <w:ind w:left="20"/>
              <w:jc w:val="both"/>
            </w:pPr>
            <w:r>
              <w:rPr>
                <w:rFonts w:ascii="Times New Roman"/>
                <w:b w:val="false"/>
                <w:i w:val="false"/>
                <w:color w:val="000000"/>
                <w:sz w:val="20"/>
              </w:rPr>
              <w:t>
Р/с №</w:t>
            </w:r>
          </w:p>
          <w:bookmarkEnd w:id="34"/>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35"/>
    <w:p>
      <w:pPr>
        <w:spacing w:after="0"/>
        <w:ind w:left="0"/>
        <w:jc w:val="both"/>
      </w:pPr>
      <w:r>
        <w:rPr>
          <w:rFonts w:ascii="Times New Roman"/>
          <w:b w:val="false"/>
          <w:i w:val="false"/>
          <w:color w:val="000000"/>
          <w:sz w:val="28"/>
        </w:rPr>
        <w:t>
      12. Мыналардың:</w:t>
      </w:r>
    </w:p>
    <w:bookmarkEnd w:id="35"/>
    <w:bookmarkStart w:name="z178" w:id="36"/>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_________________________________________________________</w:t>
      </w:r>
      <w:r>
        <w:br/>
      </w:r>
      <w:r>
        <w:rPr>
          <w:rFonts w:ascii="Times New Roman"/>
          <w:b w:val="false"/>
          <w:i w:val="false"/>
          <w:color w:val="000000"/>
          <w:sz w:val="28"/>
        </w:rPr>
        <w:t>қазіргі уақытта тұратын баспанадан басқа, өзге тұрғын үйдің (оны пайдаланудан түскенғтабыс)</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 бар-жоғы.</w:t>
      </w:r>
    </w:p>
    <w:bookmarkEnd w:id="36"/>
    <w:p>
      <w:pPr>
        <w:spacing w:after="0"/>
        <w:ind w:left="0"/>
        <w:jc w:val="both"/>
      </w:pP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Start w:name="z179" w:id="37"/>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37"/>
    <w:bookmarkStart w:name="z180" w:id="38"/>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_____________________________________________________________________</w:t>
      </w:r>
      <w:r>
        <w:br/>
      </w:r>
      <w:r>
        <w:rPr>
          <w:rFonts w:ascii="Times New Roman"/>
          <w:b w:val="false"/>
          <w:i w:val="false"/>
          <w:color w:val="000000"/>
          <w:sz w:val="28"/>
        </w:rPr>
        <w:t>_____________________________________________________________________</w:t>
      </w:r>
    </w:p>
    <w:bookmarkEnd w:id="38"/>
    <w:bookmarkStart w:name="z181" w:id="39"/>
    <w:p>
      <w:pPr>
        <w:spacing w:after="0"/>
        <w:ind w:left="0"/>
        <w:jc w:val="both"/>
      </w:pPr>
      <w:r>
        <w:rPr>
          <w:rFonts w:ascii="Times New Roman"/>
          <w:b w:val="false"/>
          <w:i w:val="false"/>
          <w:color w:val="000000"/>
          <w:sz w:val="28"/>
        </w:rPr>
        <w:t>
      16. Санитариялық-эпидемиологиялық тұру жағдайлары 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w:t>
      </w:r>
    </w:p>
    <w:bookmarkEnd w:id="39"/>
    <w:bookmarkStart w:name="z182" w:id="40"/>
    <w:p>
      <w:pPr>
        <w:spacing w:after="0"/>
        <w:ind w:left="0"/>
        <w:jc w:val="both"/>
      </w:pPr>
      <w:r>
        <w:rPr>
          <w:rFonts w:ascii="Times New Roman"/>
          <w:b w:val="false"/>
          <w:i w:val="false"/>
          <w:color w:val="000000"/>
          <w:sz w:val="28"/>
        </w:rPr>
        <w:t>
      17. Учаскелік комиссияның басқа да байқағандары: ________________________________________________________________________________</w:t>
      </w:r>
    </w:p>
    <w:bookmarkEnd w:id="40"/>
    <w:bookmarkStart w:name="z183" w:id="41"/>
    <w:p>
      <w:pPr>
        <w:spacing w:after="0"/>
        <w:ind w:left="0"/>
        <w:jc w:val="both"/>
      </w:pPr>
      <w:r>
        <w:rPr>
          <w:rFonts w:ascii="Times New Roman"/>
          <w:b w:val="false"/>
          <w:i w:val="false"/>
          <w:color w:val="000000"/>
          <w:sz w:val="28"/>
        </w:rPr>
        <w:t>
      18. Комиссия төрағасы:</w:t>
      </w:r>
      <w:r>
        <w:br/>
      </w:r>
      <w:r>
        <w:rPr>
          <w:rFonts w:ascii="Times New Roman"/>
          <w:b w:val="false"/>
          <w:i w:val="false"/>
          <w:color w:val="000000"/>
          <w:sz w:val="28"/>
        </w:rPr>
        <w:t>_______________________________________________________________</w:t>
      </w:r>
    </w:p>
    <w:bookmarkEnd w:id="41"/>
    <w:bookmarkStart w:name="z184" w:id="42"/>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(қолы) (Тегі, аты, әкесінің аты (бар болса)</w:t>
      </w:r>
    </w:p>
    <w:bookmarkEnd w:id="42"/>
    <w:bookmarkStart w:name="z185" w:id="43"/>
    <w:p>
      <w:pPr>
        <w:spacing w:after="0"/>
        <w:ind w:left="0"/>
        <w:jc w:val="both"/>
      </w:pPr>
      <w:r>
        <w:rPr>
          <w:rFonts w:ascii="Times New Roman"/>
          <w:b w:val="false"/>
          <w:i w:val="false"/>
          <w:color w:val="000000"/>
          <w:sz w:val="28"/>
        </w:rPr>
        <w:t>
      Жасалған актімен таныстым:</w:t>
      </w:r>
    </w:p>
    <w:bookmarkEnd w:id="43"/>
    <w:bookmarkStart w:name="z186" w:id="44"/>
    <w:p>
      <w:pPr>
        <w:spacing w:after="0"/>
        <w:ind w:left="0"/>
        <w:jc w:val="both"/>
      </w:pPr>
      <w:r>
        <w:rPr>
          <w:rFonts w:ascii="Times New Roman"/>
          <w:b w:val="false"/>
          <w:i w:val="false"/>
          <w:color w:val="000000"/>
          <w:sz w:val="28"/>
        </w:rPr>
        <w:t>
      Өтініш берушінің тегі, аты, әкесінің аты (бар болса) және қолы ______</w:t>
      </w:r>
    </w:p>
    <w:bookmarkEnd w:id="44"/>
    <w:bookmarkStart w:name="z187" w:id="45"/>
    <w:p>
      <w:pPr>
        <w:spacing w:after="0"/>
        <w:ind w:left="0"/>
        <w:jc w:val="both"/>
      </w:pPr>
      <w:r>
        <w:rPr>
          <w:rFonts w:ascii="Times New Roman"/>
          <w:b w:val="false"/>
          <w:i w:val="false"/>
          <w:color w:val="000000"/>
          <w:sz w:val="28"/>
        </w:rPr>
        <w:t>
      Тексеру жүргізуден бас тартамын _____________________________________________________________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xml:space="preserve"> (қажеттілігі, қажет еместігі)</w:t>
      </w:r>
    </w:p>
    <w:p>
      <w:pPr>
        <w:spacing w:after="0"/>
        <w:ind w:left="0"/>
        <w:jc w:val="both"/>
      </w:pPr>
      <w:r>
        <w:rPr>
          <w:rFonts w:ascii="Times New Roman"/>
          <w:b w:val="false"/>
          <w:i w:val="false"/>
          <w:color w:val="000000"/>
          <w:sz w:val="28"/>
        </w:rPr>
        <w:t>
      қорытынды шығарды.</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 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(қолдары) (Тегі, аты, әкесінің аты (бар болса)</w:t>
      </w:r>
    </w:p>
    <w:p>
      <w:pPr>
        <w:spacing w:after="0"/>
        <w:ind w:left="0"/>
        <w:jc w:val="both"/>
      </w:pPr>
      <w:r>
        <w:rPr>
          <w:rFonts w:ascii="Times New Roman"/>
          <w:b w:val="false"/>
          <w:i w:val="false"/>
          <w:color w:val="000000"/>
          <w:sz w:val="28"/>
        </w:rPr>
        <w:t>
      ____ данада қоса берілген құжаттармен қорытынды 20__ жылғы "__" ________ қабылданды.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 атынан (уәкілетті органның атауы)_____________________________________________________________________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тұратыназамат _______________________________________________________________________________________________________________________(тегі,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p>
      <w:pPr>
        <w:spacing w:after="0"/>
        <w:ind w:left="0"/>
        <w:jc w:val="left"/>
      </w:pPr>
      <w:r>
        <w:rPr>
          <w:rFonts w:ascii="Times New Roman"/>
          <w:b/>
          <w:i w:val="false"/>
          <w:color w:val="000000"/>
        </w:rPr>
        <w:t xml:space="preserve"> 1. Келісімшарт мәні</w:t>
      </w:r>
    </w:p>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4. Аудандық/қақалық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xml:space="preserve">
      2) отбасының (адамның) материалдық жағдайын тексереді; </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5876"/>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жұмыспен қамту және әлеуметтік бағдарламалар бөлімі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 (уәкілетті органның толық атауы) _____________________________________________ (мекенжайы) _____________________________________________</w:t>
            </w:r>
            <w:r>
              <w:br/>
            </w:r>
            <w:r>
              <w:rPr>
                <w:rFonts w:ascii="Times New Roman"/>
                <w:b w:val="false"/>
                <w:i w:val="false"/>
                <w:color w:val="000000"/>
                <w:sz w:val="20"/>
              </w:rPr>
              <w:t>
(телефон, факс) _____________________________________________ (уәкілетті өкілдің тегі, аты, әкесінің аты (бар болса) ___________________________________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(Тегі, аты, әкесінің аты (бар болса) _____________________________ (мекенжайы) _____________________________ (телефон, факс) _____________________________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259" w:id="46"/>
    <w:p>
      <w:pPr>
        <w:spacing w:after="0"/>
        <w:ind w:left="0"/>
        <w:jc w:val="left"/>
      </w:pPr>
      <w:r>
        <w:rPr>
          <w:rFonts w:ascii="Times New Roman"/>
          <w:b/>
          <w:i w:val="false"/>
          <w:color w:val="000000"/>
        </w:rPr>
        <w:t xml:space="preserve"> Отбасыға көмектің жеке жоспары</w:t>
      </w:r>
    </w:p>
    <w:bookmarkEnd w:id="46"/>
    <w:bookmarkStart w:name="z260" w:id="47"/>
    <w:p>
      <w:pPr>
        <w:spacing w:after="0"/>
        <w:ind w:left="0"/>
        <w:jc w:val="both"/>
      </w:pPr>
      <w:r>
        <w:rPr>
          <w:rFonts w:ascii="Times New Roman"/>
          <w:b w:val="false"/>
          <w:i w:val="false"/>
          <w:color w:val="000000"/>
          <w:sz w:val="28"/>
        </w:rPr>
        <w:t>
      Уәкілетті орган _________________________________________________</w:t>
      </w:r>
    </w:p>
    <w:bookmarkEnd w:id="47"/>
    <w:p>
      <w:pPr>
        <w:spacing w:after="0"/>
        <w:ind w:left="0"/>
        <w:jc w:val="both"/>
      </w:pPr>
      <w:r>
        <w:rPr>
          <w:rFonts w:ascii="Times New Roman"/>
          <w:b w:val="false"/>
          <w:i w:val="false"/>
          <w:color w:val="000000"/>
          <w:sz w:val="28"/>
        </w:rPr>
        <w:t>
      Көмекті алушы: _________________________________________________</w:t>
      </w:r>
      <w:r>
        <w:br/>
      </w:r>
      <w:r>
        <w:rPr>
          <w:rFonts w:ascii="Times New Roman"/>
          <w:b w:val="false"/>
          <w:i w:val="false"/>
          <w:color w:val="000000"/>
          <w:sz w:val="28"/>
        </w:rPr>
        <w:t>(Тегі, аты, әкесінің аты (бар болса), тұратын мекенжайы)</w:t>
      </w:r>
    </w:p>
    <w:bookmarkStart w:name="z261" w:id="48"/>
    <w:p>
      <w:pPr>
        <w:spacing w:after="0"/>
        <w:ind w:left="0"/>
        <w:jc w:val="both"/>
      </w:pPr>
      <w:r>
        <w:rPr>
          <w:rFonts w:ascii="Times New Roman"/>
          <w:b w:val="false"/>
          <w:i w:val="false"/>
          <w:color w:val="000000"/>
          <w:sz w:val="28"/>
        </w:rPr>
        <w:t>
      Келісімшарттың қолданылуы басталған күн: ________________________</w:t>
      </w:r>
      <w:r>
        <w:br/>
      </w:r>
      <w:r>
        <w:rPr>
          <w:rFonts w:ascii="Times New Roman"/>
          <w:b w:val="false"/>
          <w:i w:val="false"/>
          <w:color w:val="000000"/>
          <w:sz w:val="28"/>
        </w:rPr>
        <w:t>Келісімшарттың қолданылуы тоқтатылған күн:______________________</w:t>
      </w:r>
    </w:p>
    <w:bookmarkEnd w:id="48"/>
    <w:bookmarkStart w:name="z262" w:id="49"/>
    <w:p>
      <w:pPr>
        <w:spacing w:after="0"/>
        <w:ind w:left="0"/>
        <w:jc w:val="both"/>
      </w:pPr>
      <w:r>
        <w:rPr>
          <w:rFonts w:ascii="Times New Roman"/>
          <w:b w:val="false"/>
          <w:i w:val="false"/>
          <w:color w:val="000000"/>
          <w:sz w:val="28"/>
        </w:rPr>
        <w:t>
      Қажетті іс-әрекеттер: ____________________________________________</w:t>
      </w:r>
      <w:r>
        <w:br/>
      </w:r>
      <w:r>
        <w:rPr>
          <w:rFonts w:ascii="Times New Roman"/>
          <w:b w:val="false"/>
          <w:i w:val="false"/>
          <w:color w:val="000000"/>
          <w:sz w:val="28"/>
        </w:rPr>
        <w:t>_____________________________________________________________________</w:t>
      </w:r>
    </w:p>
    <w:bookmarkEnd w:id="49"/>
    <w:bookmarkStart w:name="z263" w:id="50"/>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1"/>
          <w:p>
            <w:pPr>
              <w:spacing w:after="20"/>
              <w:ind w:left="20"/>
              <w:jc w:val="both"/>
            </w:pPr>
            <w:r>
              <w:rPr>
                <w:rFonts w:ascii="Times New Roman"/>
                <w:b w:val="false"/>
                <w:i w:val="false"/>
                <w:color w:val="000000"/>
                <w:sz w:val="20"/>
              </w:rPr>
              <w:t>
№</w:t>
            </w:r>
          </w:p>
          <w:bookmarkEnd w:id="5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2"/>
          <w:p>
            <w:pPr>
              <w:spacing w:after="20"/>
              <w:ind w:left="20"/>
              <w:jc w:val="both"/>
            </w:pPr>
            <w:r>
              <w:rPr>
                <w:rFonts w:ascii="Times New Roman"/>
                <w:b w:val="false"/>
                <w:i w:val="false"/>
                <w:color w:val="000000"/>
                <w:sz w:val="20"/>
              </w:rPr>
              <w:t>
1</w:t>
            </w:r>
          </w:p>
          <w:bookmarkEnd w:id="52"/>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3"/>
          <w:p>
            <w:pPr>
              <w:spacing w:after="20"/>
              <w:ind w:left="20"/>
              <w:jc w:val="both"/>
            </w:pPr>
            <w:r>
              <w:rPr>
                <w:rFonts w:ascii="Times New Roman"/>
                <w:b w:val="false"/>
                <w:i w:val="false"/>
                <w:color w:val="000000"/>
                <w:sz w:val="20"/>
              </w:rPr>
              <w:t>
2</w:t>
            </w:r>
          </w:p>
          <w:bookmarkEnd w:id="53"/>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4"/>
          <w:p>
            <w:pPr>
              <w:spacing w:after="20"/>
              <w:ind w:left="20"/>
              <w:jc w:val="both"/>
            </w:pPr>
            <w:r>
              <w:rPr>
                <w:rFonts w:ascii="Times New Roman"/>
                <w:b w:val="false"/>
                <w:i w:val="false"/>
                <w:color w:val="000000"/>
                <w:sz w:val="20"/>
              </w:rPr>
              <w:t>
3</w:t>
            </w:r>
          </w:p>
          <w:bookmarkEnd w:id="54"/>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55"/>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55"/>
    <w:bookmarkStart w:name="z269" w:id="56"/>
    <w:p>
      <w:pPr>
        <w:spacing w:after="0"/>
        <w:ind w:left="0"/>
        <w:jc w:val="both"/>
      </w:pPr>
      <w:r>
        <w:rPr>
          <w:rFonts w:ascii="Times New Roman"/>
          <w:b w:val="false"/>
          <w:i w:val="false"/>
          <w:color w:val="000000"/>
          <w:sz w:val="28"/>
        </w:rPr>
        <w:t>
      Қажетті өзара іс-әрекеттер:</w:t>
      </w:r>
      <w:r>
        <w:br/>
      </w:r>
      <w:r>
        <w:rPr>
          <w:rFonts w:ascii="Times New Roman"/>
          <w:b w:val="false"/>
          <w:i w:val="false"/>
          <w:color w:val="000000"/>
          <w:sz w:val="28"/>
        </w:rPr>
        <w:t>жұмыспен қамту органымен ____________________________________________</w:t>
      </w:r>
      <w:r>
        <w:br/>
      </w:r>
      <w:r>
        <w:rPr>
          <w:rFonts w:ascii="Times New Roman"/>
          <w:b w:val="false"/>
          <w:i w:val="false"/>
          <w:color w:val="000000"/>
          <w:sz w:val="28"/>
        </w:rPr>
        <w:t>денсаулық сақтау органымен ___________________________________________</w:t>
      </w:r>
      <w:r>
        <w:br/>
      </w:r>
      <w:r>
        <w:rPr>
          <w:rFonts w:ascii="Times New Roman"/>
          <w:b w:val="false"/>
          <w:i w:val="false"/>
          <w:color w:val="000000"/>
          <w:sz w:val="28"/>
        </w:rPr>
        <w:t>басқа да байланыстар _________________________________________________</w:t>
      </w:r>
    </w:p>
    <w:bookmarkEnd w:id="56"/>
    <w:bookmarkStart w:name="z270" w:id="57"/>
    <w:p>
      <w:pPr>
        <w:spacing w:after="0"/>
        <w:ind w:left="0"/>
        <w:jc w:val="both"/>
      </w:pPr>
      <w:r>
        <w:rPr>
          <w:rFonts w:ascii="Times New Roman"/>
          <w:b w:val="false"/>
          <w:i w:val="false"/>
          <w:color w:val="000000"/>
          <w:sz w:val="28"/>
        </w:rPr>
        <w:t>
      Әлеуметтік жұмыс жөніндегі консультанттың қолы:__________________ Күні:_______________</w:t>
      </w:r>
    </w:p>
    <w:bookmarkEnd w:id="57"/>
    <w:bookmarkStart w:name="z271" w:id="58"/>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bookmarkEnd w:id="58"/>
    <w:bookmarkStart w:name="z272" w:id="59"/>
    <w:p>
      <w:pPr>
        <w:spacing w:after="0"/>
        <w:ind w:left="0"/>
        <w:jc w:val="both"/>
      </w:pPr>
      <w:r>
        <w:rPr>
          <w:rFonts w:ascii="Times New Roman"/>
          <w:b w:val="false"/>
          <w:i w:val="false"/>
          <w:color w:val="000000"/>
          <w:sz w:val="28"/>
        </w:rPr>
        <w:t>
      Берілетін көмектің түрлері: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0"/>
          <w:p>
            <w:pPr>
              <w:spacing w:after="20"/>
              <w:ind w:left="20"/>
              <w:jc w:val="both"/>
            </w:pPr>
            <w:r>
              <w:rPr>
                <w:rFonts w:ascii="Times New Roman"/>
                <w:b w:val="false"/>
                <w:i w:val="false"/>
                <w:color w:val="000000"/>
                <w:sz w:val="20"/>
              </w:rPr>
              <w:t xml:space="preserve">
Ай сайынғы жәрдемақы </w:t>
            </w:r>
          </w:p>
          <w:bookmarkEnd w:id="60"/>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61"/>
    <w:p>
      <w:pPr>
        <w:spacing w:after="0"/>
        <w:ind w:left="0"/>
        <w:jc w:val="both"/>
      </w:pPr>
      <w:r>
        <w:rPr>
          <w:rFonts w:ascii="Times New Roman"/>
          <w:b w:val="false"/>
          <w:i w:val="false"/>
          <w:color w:val="000000"/>
          <w:sz w:val="28"/>
        </w:rPr>
        <w:t>
      Біржолғы төлем кезінде:</w:t>
      </w:r>
    </w:p>
    <w:bookmarkEnd w:id="61"/>
    <w:bookmarkStart w:name="z277" w:id="62"/>
    <w:p>
      <w:pPr>
        <w:spacing w:after="0"/>
        <w:ind w:left="0"/>
        <w:jc w:val="both"/>
      </w:pPr>
      <w:r>
        <w:rPr>
          <w:rFonts w:ascii="Times New Roman"/>
          <w:b w:val="false"/>
          <w:i w:val="false"/>
          <w:color w:val="000000"/>
          <w:sz w:val="28"/>
        </w:rPr>
        <w:t>
      Шығын сметасы: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3"/>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bookmarkEnd w:id="63"/>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4"/>
          <w:p>
            <w:pPr>
              <w:spacing w:after="20"/>
              <w:ind w:left="20"/>
              <w:jc w:val="both"/>
            </w:pPr>
            <w:r>
              <w:rPr>
                <w:rFonts w:ascii="Times New Roman"/>
                <w:b w:val="false"/>
                <w:i w:val="false"/>
                <w:color w:val="000000"/>
                <w:sz w:val="20"/>
              </w:rPr>
              <w:t>
Барлығы:</w:t>
            </w:r>
          </w:p>
          <w:bookmarkEnd w:id="64"/>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5"/>
          <w:p>
            <w:pPr>
              <w:spacing w:after="20"/>
              <w:ind w:left="20"/>
              <w:jc w:val="both"/>
            </w:pPr>
            <w:r>
              <w:rPr>
                <w:rFonts w:ascii="Times New Roman"/>
                <w:b w:val="false"/>
                <w:i w:val="false"/>
                <w:color w:val="000000"/>
                <w:sz w:val="20"/>
              </w:rPr>
              <w:t>
Келісімшарт жасалғанға дейін</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6"/>
          <w:p>
            <w:pPr>
              <w:spacing w:after="20"/>
              <w:ind w:left="20"/>
              <w:jc w:val="both"/>
            </w:pPr>
            <w:r>
              <w:rPr>
                <w:rFonts w:ascii="Times New Roman"/>
                <w:b w:val="false"/>
                <w:i w:val="false"/>
                <w:color w:val="000000"/>
                <w:sz w:val="20"/>
              </w:rPr>
              <w:t xml:space="preserve">
Шартты ақшалай көмек мөлшерін қоса есептегенде </w:t>
            </w:r>
          </w:p>
          <w:bookmarkEnd w:id="66"/>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67"/>
    <w:p>
      <w:pPr>
        <w:spacing w:after="0"/>
        <w:ind w:left="0"/>
        <w:jc w:val="both"/>
      </w:pPr>
      <w:r>
        <w:rPr>
          <w:rFonts w:ascii="Times New Roman"/>
          <w:b w:val="false"/>
          <w:i w:val="false"/>
          <w:color w:val="000000"/>
          <w:sz w:val="28"/>
        </w:rPr>
        <w:t>
      Жүргізілген іс-шаралардың тиімділігі туралы қорытынды</w:t>
      </w:r>
    </w:p>
    <w:bookmarkEnd w:id="67"/>
    <w:bookmarkStart w:name="z287" w:id="68"/>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68"/>
    <w:bookmarkStart w:name="z288" w:id="69"/>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________________________________________________________</w:t>
      </w:r>
    </w:p>
    <w:bookmarkEnd w:id="69"/>
    <w:bookmarkStart w:name="z289" w:id="70"/>
    <w:p>
      <w:pPr>
        <w:spacing w:after="0"/>
        <w:ind w:left="0"/>
        <w:jc w:val="both"/>
      </w:pPr>
      <w:r>
        <w:rPr>
          <w:rFonts w:ascii="Times New Roman"/>
          <w:b w:val="false"/>
          <w:i w:val="false"/>
          <w:color w:val="000000"/>
          <w:sz w:val="28"/>
        </w:rPr>
        <w:t>
      Уәкілетті өкілдің (тегі, аты, әкесінің аты (бар болса)</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(қолы)</w:t>
      </w:r>
    </w:p>
    <w:bookmarkEnd w:id="70"/>
    <w:bookmarkStart w:name="z290" w:id="71"/>
    <w:p>
      <w:pPr>
        <w:spacing w:after="0"/>
        <w:ind w:left="0"/>
        <w:jc w:val="both"/>
      </w:pPr>
      <w:r>
        <w:rPr>
          <w:rFonts w:ascii="Times New Roman"/>
          <w:b w:val="false"/>
          <w:i w:val="false"/>
          <w:color w:val="000000"/>
          <w:sz w:val="28"/>
        </w:rPr>
        <w:t>
      20 жылғы "___" ________</w:t>
      </w:r>
    </w:p>
    <w:bookmarkEnd w:id="71"/>
    <w:p>
      <w:pPr>
        <w:spacing w:after="0"/>
        <w:ind w:left="0"/>
        <w:jc w:val="left"/>
      </w:pPr>
      <w:r>
        <w:rPr>
          <w:rFonts w:ascii="Times New Roman"/>
          <w:b/>
          <w:i w:val="false"/>
          <w:color w:val="000000"/>
        </w:rPr>
        <w:t xml:space="preserve">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w:t>
      </w:r>
    </w:p>
    <w:p>
      <w:pPr>
        <w:spacing w:after="0"/>
        <w:ind w:left="0"/>
        <w:jc w:val="both"/>
      </w:pPr>
      <w:r>
        <w:rPr>
          <w:rFonts w:ascii="Times New Roman"/>
          <w:b w:val="false"/>
          <w:i w:val="false"/>
          <w:color w:val="000000"/>
          <w:sz w:val="28"/>
        </w:rPr>
        <w:t>
      Көмекті алушы: ________________________________________________</w:t>
      </w:r>
      <w:r>
        <w:br/>
      </w:r>
      <w:r>
        <w:rPr>
          <w:rFonts w:ascii="Times New Roman"/>
          <w:b w:val="false"/>
          <w:i w:val="false"/>
          <w:color w:val="000000"/>
          <w:sz w:val="28"/>
        </w:rPr>
        <w:t>(Тегі,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w:t>
      </w:r>
      <w:r>
        <w:br/>
      </w:r>
      <w:r>
        <w:rPr>
          <w:rFonts w:ascii="Times New Roman"/>
          <w:b w:val="false"/>
          <w:i w:val="false"/>
          <w:color w:val="000000"/>
          <w:sz w:val="28"/>
        </w:rPr>
        <w:t>Келісімшарттың қолданылуы тоқтатылған күн:_____________________</w:t>
      </w:r>
    </w:p>
    <w:p>
      <w:pPr>
        <w:spacing w:after="0"/>
        <w:ind w:left="0"/>
        <w:jc w:val="both"/>
      </w:pPr>
      <w:r>
        <w:rPr>
          <w:rFonts w:ascii="Times New Roman"/>
          <w:b w:val="false"/>
          <w:i w:val="false"/>
          <w:color w:val="000000"/>
          <w:sz w:val="28"/>
        </w:rPr>
        <w:t>
      Қажетті іс-әрекеттер: 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r>
        <w:br/>
      </w:r>
      <w:r>
        <w:rPr>
          <w:rFonts w:ascii="Times New Roman"/>
          <w:b w:val="false"/>
          <w:i w:val="false"/>
          <w:color w:val="000000"/>
          <w:sz w:val="28"/>
        </w:rPr>
        <w:t>жұмыспен қамту органымен __________________________________________________</w:t>
      </w:r>
      <w:r>
        <w:br/>
      </w:r>
      <w:r>
        <w:rPr>
          <w:rFonts w:ascii="Times New Roman"/>
          <w:b w:val="false"/>
          <w:i w:val="false"/>
          <w:color w:val="000000"/>
          <w:sz w:val="28"/>
        </w:rPr>
        <w:t>денсаулық сақтау органымен _________________________________________________</w:t>
      </w:r>
      <w:r>
        <w:br/>
      </w:r>
      <w:r>
        <w:rPr>
          <w:rFonts w:ascii="Times New Roman"/>
          <w:b w:val="false"/>
          <w:i w:val="false"/>
          <w:color w:val="000000"/>
          <w:sz w:val="28"/>
        </w:rPr>
        <w:t>басқа да байланыстар ________________________________________________________</w:t>
      </w:r>
    </w:p>
    <w:p>
      <w:pPr>
        <w:spacing w:after="0"/>
        <w:ind w:left="0"/>
        <w:jc w:val="both"/>
      </w:pPr>
      <w:r>
        <w:rPr>
          <w:rFonts w:ascii="Times New Roman"/>
          <w:b w:val="false"/>
          <w:i w:val="false"/>
          <w:color w:val="000000"/>
          <w:sz w:val="28"/>
        </w:rPr>
        <w:t>
      Әлеуметтік жұмыс жөніндегі консультанттың қолы:__________________ Күні:_______________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Уәкілетті өкілдің (тегі, аты, әкесінің аты (бар болса)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(қолы)</w:t>
      </w:r>
    </w:p>
    <w:p>
      <w:pPr>
        <w:spacing w:after="0"/>
        <w:ind w:left="0"/>
        <w:jc w:val="both"/>
      </w:pPr>
      <w:r>
        <w:rPr>
          <w:rFonts w:ascii="Times New Roman"/>
          <w:b w:val="false"/>
          <w:i w:val="false"/>
          <w:color w:val="000000"/>
          <w:sz w:val="28"/>
        </w:rPr>
        <w:t>
      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294" w:id="72"/>
    <w:p>
      <w:pPr>
        <w:spacing w:after="0"/>
        <w:ind w:left="0"/>
        <w:jc w:val="both"/>
      </w:pPr>
      <w:r>
        <w:rPr>
          <w:rFonts w:ascii="Times New Roman"/>
          <w:b w:val="false"/>
          <w:i w:val="false"/>
          <w:color w:val="000000"/>
          <w:sz w:val="28"/>
        </w:rPr>
        <w:t>
      Коды __________ _____________ облысы (қаласы) 20__ жылғы "___" ________ № ________</w:t>
      </w:r>
    </w:p>
    <w:bookmarkEnd w:id="72"/>
    <w:bookmarkStart w:name="z295" w:id="73"/>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bookmarkEnd w:id="73"/>
    <w:bookmarkStart w:name="z296" w:id="74"/>
    <w:p>
      <w:pPr>
        <w:spacing w:after="0"/>
        <w:ind w:left="0"/>
        <w:jc w:val="both"/>
      </w:pPr>
      <w:r>
        <w:rPr>
          <w:rFonts w:ascii="Times New Roman"/>
          <w:b w:val="false"/>
          <w:i w:val="false"/>
          <w:color w:val="000000"/>
          <w:sz w:val="28"/>
        </w:rPr>
        <w:t>
      _____________________ (ауданы) бойынша жұмыспен қамту және әлеуметтік</w:t>
      </w:r>
      <w:r>
        <w:br/>
      </w:r>
      <w:r>
        <w:rPr>
          <w:rFonts w:ascii="Times New Roman"/>
          <w:b w:val="false"/>
          <w:i w:val="false"/>
          <w:color w:val="000000"/>
          <w:sz w:val="28"/>
        </w:rPr>
        <w:t>бағдарламалар бөлімінің Іс № 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 (мөлшерінің өзгеруі,</w:t>
      </w:r>
      <w:r>
        <w:br/>
      </w:r>
      <w:r>
        <w:rPr>
          <w:rFonts w:ascii="Times New Roman"/>
          <w:b w:val="false"/>
          <w:i w:val="false"/>
          <w:color w:val="000000"/>
          <w:sz w:val="28"/>
        </w:rPr>
        <w:t>тағайындаудан бас тарту) туралы</w:t>
      </w:r>
    </w:p>
    <w:bookmarkEnd w:id="74"/>
    <w:bookmarkStart w:name="z297" w:id="75"/>
    <w:p>
      <w:pPr>
        <w:spacing w:after="0"/>
        <w:ind w:left="0"/>
        <w:jc w:val="both"/>
      </w:pP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r>
        <w:br/>
      </w:r>
      <w:r>
        <w:rPr>
          <w:rFonts w:ascii="Times New Roman"/>
          <w:b w:val="false"/>
          <w:i w:val="false"/>
          <w:color w:val="000000"/>
          <w:sz w:val="28"/>
        </w:rPr>
        <w:t>Жүгінген күні 20___ жылғы "___" ___________</w:t>
      </w:r>
    </w:p>
    <w:bookmarkEnd w:id="75"/>
    <w:bookmarkStart w:name="z298" w:id="76"/>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p>
    <w:bookmarkEnd w:id="76"/>
    <w:bookmarkStart w:name="z299" w:id="77"/>
    <w:p>
      <w:pPr>
        <w:spacing w:after="0"/>
        <w:ind w:left="0"/>
        <w:jc w:val="both"/>
      </w:pPr>
      <w:r>
        <w:rPr>
          <w:rFonts w:ascii="Times New Roman"/>
          <w:b w:val="false"/>
          <w:i w:val="false"/>
          <w:color w:val="000000"/>
          <w:sz w:val="28"/>
        </w:rPr>
        <w:t>
      (сомасы жазбаша)</w:t>
      </w:r>
    </w:p>
    <w:bookmarkEnd w:id="77"/>
    <w:bookmarkStart w:name="z300" w:id="78"/>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________________________________________________________________</w:t>
      </w:r>
      <w:r>
        <w:br/>
      </w:r>
      <w:r>
        <w:rPr>
          <w:rFonts w:ascii="Times New Roman"/>
          <w:b w:val="false"/>
          <w:i w:val="false"/>
          <w:color w:val="000000"/>
          <w:sz w:val="28"/>
        </w:rPr>
        <w:t>_________________________________________________________________________</w:t>
      </w:r>
    </w:p>
    <w:bookmarkEnd w:id="78"/>
    <w:p>
      <w:pPr>
        <w:spacing w:after="0"/>
        <w:ind w:left="0"/>
        <w:jc w:val="both"/>
      </w:pP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bookmarkStart w:name="z301" w:id="79"/>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bookmarkEnd w:id="79"/>
    <w:bookmarkStart w:name="z302" w:id="80"/>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13-қосымша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 №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w:t>
      </w:r>
    </w:p>
    <w:p>
      <w:pPr>
        <w:spacing w:after="0"/>
        <w:ind w:left="0"/>
        <w:jc w:val="both"/>
      </w:pPr>
      <w:r>
        <w:rPr>
          <w:rFonts w:ascii="Times New Roman"/>
          <w:b w:val="false"/>
          <w:i w:val="false"/>
          <w:color w:val="000000"/>
          <w:sz w:val="28"/>
        </w:rPr>
        <w:t>
      Өтініш берушінің туған күні 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 жаңа редакцияда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w:t>
      </w:r>
      <w:r>
        <w:br/>
      </w:r>
      <w:r>
        <w:rPr>
          <w:rFonts w:ascii="Times New Roman"/>
          <w:b/>
          <w:i w:val="false"/>
          <w:color w:val="000000"/>
        </w:rPr>
        <w:t>20__ жылғы "___" ___________ № __________ шешімі</w:t>
      </w:r>
    </w:p>
    <w:p>
      <w:pPr>
        <w:spacing w:after="0"/>
        <w:ind w:left="0"/>
        <w:jc w:val="both"/>
      </w:pPr>
      <w:r>
        <w:rPr>
          <w:rFonts w:ascii="Times New Roman"/>
          <w:b w:val="false"/>
          <w:i w:val="false"/>
          <w:color w:val="000000"/>
          <w:sz w:val="28"/>
        </w:rPr>
        <w:t>
      Iс № __________</w:t>
      </w:r>
      <w:r>
        <w:br/>
      </w:r>
      <w:r>
        <w:rPr>
          <w:rFonts w:ascii="Times New Roman"/>
          <w:b w:val="false"/>
          <w:i w:val="false"/>
          <w:color w:val="000000"/>
          <w:sz w:val="28"/>
        </w:rPr>
        <w:t>Өтініш берушінің тегі, аты, әкесінің аты (бар болса) ________________________________________</w:t>
      </w:r>
      <w:r>
        <w:br/>
      </w:r>
      <w:r>
        <w:rPr>
          <w:rFonts w:ascii="Times New Roman"/>
          <w:b w:val="false"/>
          <w:i w:val="false"/>
          <w:color w:val="000000"/>
          <w:sz w:val="28"/>
        </w:rPr>
        <w:t>Туған күнi 19__ жылғы "___" ___________________________________________________________</w:t>
      </w:r>
      <w:r>
        <w:br/>
      </w:r>
      <w:r>
        <w:rPr>
          <w:rFonts w:ascii="Times New Roman"/>
          <w:b w:val="false"/>
          <w:i w:val="false"/>
          <w:color w:val="000000"/>
          <w:sz w:val="28"/>
        </w:rPr>
        <w:t>Төлем 20__ жылғы "___" ____________ бастап</w:t>
      </w:r>
      <w:r>
        <w:br/>
      </w:r>
      <w:r>
        <w:rPr>
          <w:rFonts w:ascii="Times New Roman"/>
          <w:b w:val="false"/>
          <w:i w:val="false"/>
          <w:color w:val="000000"/>
          <w:sz w:val="28"/>
        </w:rPr>
        <w:t>________________________________________________________________________________(себебiн көрсету)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себебi бойынша тоқтатыла тұрсын.</w:t>
      </w:r>
    </w:p>
    <w:p>
      <w:pPr>
        <w:spacing w:after="0"/>
        <w:ind w:left="0"/>
        <w:jc w:val="both"/>
      </w:pPr>
      <w:r>
        <w:rPr>
          <w:rFonts w:ascii="Times New Roman"/>
          <w:b w:val="false"/>
          <w:i w:val="false"/>
          <w:color w:val="000000"/>
          <w:sz w:val="28"/>
        </w:rPr>
        <w:t>
      Негiздеме________________________________________________________________</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 ____________</w:t>
      </w:r>
      <w:r>
        <w:br/>
      </w: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________________________________________ 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p>
      <w:pPr>
        <w:spacing w:after="0"/>
        <w:ind w:left="0"/>
        <w:jc w:val="both"/>
      </w:pPr>
      <w:r>
        <w:rPr>
          <w:rFonts w:ascii="Times New Roman"/>
          <w:b w:val="false"/>
          <w:i w:val="false"/>
          <w:color w:val="ff0000"/>
          <w:sz w:val="28"/>
        </w:rPr>
        <w:t xml:space="preserve">
      Ескерту. Шешім 16-қосымшамен толықтырылды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374"/>
        <w:gridCol w:w="374"/>
        <w:gridCol w:w="582"/>
        <w:gridCol w:w="582"/>
        <w:gridCol w:w="583"/>
        <w:gridCol w:w="1312"/>
        <w:gridCol w:w="1208"/>
        <w:gridCol w:w="583"/>
        <w:gridCol w:w="583"/>
        <w:gridCol w:w="583"/>
        <w:gridCol w:w="2352"/>
        <w:gridCol w:w="583"/>
        <w:gridCol w:w="583"/>
        <w:gridCol w:w="583"/>
        <w:gridCol w:w="583"/>
        <w:gridCol w:w="582"/>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17-қосымшамен толықтырылды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18-қосымшамен толықтырылды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Шартты ақшалай көмекті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бағдарлау шаралары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19-қосымшамен толықтырылды - Атырау облысы Атырау қалалық мәслихатының 14.09.2016 № </w:t>
      </w:r>
      <w:r>
        <w:rPr>
          <w:rFonts w:ascii="Times New Roman"/>
          <w:b w:val="false"/>
          <w:i w:val="false"/>
          <w:color w:val="ff0000"/>
          <w:sz w:val="28"/>
        </w:rPr>
        <w:t>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xml:space="preserve"> есеп қай ай үшін есепті дайындау күні</w:t>
      </w:r>
    </w:p>
    <w:p>
      <w:pPr>
        <w:spacing w:after="0"/>
        <w:ind w:left="0"/>
        <w:jc w:val="both"/>
      </w:pPr>
      <w:r>
        <w:rPr>
          <w:rFonts w:ascii="Times New Roman"/>
          <w:b w:val="false"/>
          <w:i w:val="false"/>
          <w:color w:val="000000"/>
          <w:sz w:val="28"/>
        </w:rPr>
        <w:t>
      Жүргізілген әңгімелер: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отағасының тегі, аты, әкесінің аты (бар болса)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түсініктемелер (егер бар болса) 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