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db100" w14:textId="bfdb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Атырау ауылдық округі әкіміне кандидаттар үшін үгіттік баспа материалдарын орналастыру орынын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 әкімдігінің 2015 жылғы 06 тамыздағы № 1384 қаулысы. Атырау облысының Әділет департаментінде 2015 жылғы 21 тамызда № 3281 болып тіркелді. Күші жойылды - Атырау облысы Атырау қаласы әкімдігінің 2022 жылғы 6 қазандағы № 2145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қаласы әкімдігінің 06.10.2022 № </w:t>
      </w:r>
      <w:r>
        <w:rPr>
          <w:rFonts w:ascii="Times New Roman"/>
          <w:b w:val="false"/>
          <w:i w:val="false"/>
          <w:color w:val="ff0000"/>
          <w:sz w:val="28"/>
        </w:rPr>
        <w:t>2145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 басшылыққа алып, Атырау қалалық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аумақтық сайлау комиссиясымен (келісім бойынша) бірлесіп, Атырау қаласы бойынша Атырау ауылдық округі әкіміне кандидаттар үшін үгіттік баспа материалдарын орналастыру орыны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 аппаратының басшысы П. Хасановқа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Ожаев</w:t>
            </w:r>
          </w:p>
          <w:bookmarkEnd w:id="4"/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қалалық аумақтық сайлау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(келісім бойынша)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тамыз 2015 ж.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Абдолов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әкiмдіктің 2015 жылғы "6" тамыздағы № 1384 қаулысына қосымша</w:t>
            </w:r>
          </w:p>
          <w:bookmarkEnd w:id="7"/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бойынша Атырау ауылдық округі әкіміне кандидаттар үшін үгіттік баспа материалдарын орналастыру орыны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Атырау ауылдық округі, Құрманғазы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ауылы, №1 б, "Атырау облысы Денсаулық сақтау басқармасының "Дамбы дәрігерлік амбулаториясы" коммуналдық мемлекеттік қазыналық кәсіпорны ғимаратының алдындағы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