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1415" w14:textId="f3a1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19 желтоқсандағы № 234 "2015-2017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2015 жылғы 19 қарашадағы № 305 шешімі. Атырау облысының Әділет департаментінде 2015 жылғы 07 желтоқсанда № 3377 болып тіркелді. Күші жойылды - Атырау облысы Атырау қалалық мәслихатының 2016 жылғы 15 қаңтардағы № 332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Атырау қалалық мәслихатының 15.01.2016 № </w:t>
      </w:r>
      <w:r>
        <w:rPr>
          <w:rFonts w:ascii="Times New Roman"/>
          <w:b w:val="false"/>
          <w:i w:val="false"/>
          <w:color w:val="ff0000"/>
          <w:sz w:val="28"/>
        </w:rPr>
        <w:t>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Қалалық мәслихаттың 2014 жылғы 19 желтоқсандағы № 234 "2015-2017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3097 тіркелген, 2015 жылғы 3 ақпанда "Атырау"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"74 185 029" деген сандар "73 275 087"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"67 933 571" деген сандар "67 876 077"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"3 672 911" деген сандар "3 611 965"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"77 315 618" деген сандар "76 405 676"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"1 404 281" деген сандар "1 400 760"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"54 248" деген сандар "57 918"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"10 317" деген сандар "7 799"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"22 364" деген сандар "595"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"750" деген сандар "178"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"68 145" деген сандар "47 609"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экономика, кәсіпкерлікті дамыту, индустрия, сауда, салық және бюджет мәселелері жөніндегі тұрақты комиссиясына жүктелсін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Атырау қаласы бойынша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2"/>
        <w:gridCol w:w="2758"/>
      </w:tblGrid>
      <w:tr>
        <w:trPr>
          <w:trHeight w:val="30" w:hRule="atLeast"/>
        </w:trPr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ХХХVIII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Рысқалиев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Маслихат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Қазиманов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2015 жылғы 19 қарашадағы № 305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2014 жылғы 19 желтоқсандағы № 234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397"/>
        <w:gridCol w:w="965"/>
        <w:gridCol w:w="965"/>
        <w:gridCol w:w="6622"/>
        <w:gridCol w:w="26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Белгiленген тұрғылықты жерi жоқ тұлғаларды әлеуметтiк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объектiсiне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 және (немесе)жайластыру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(қалаішілік), қала маңындағы ауданішілік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305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395"/>
        <w:gridCol w:w="815"/>
        <w:gridCol w:w="3989"/>
        <w:gridCol w:w="52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-3 330 589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339"/>
        <w:gridCol w:w="1143"/>
        <w:gridCol w:w="58"/>
        <w:gridCol w:w="1599"/>
        <w:gridCol w:w="1658"/>
        <w:gridCol w:w="2966"/>
        <w:gridCol w:w="336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2015 жылғы 19 қарашадағы № 305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2014 жылғы 19 желтоқсандағы № 234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және кенттік округ әкімі аппараттарының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7354"/>
        <w:gridCol w:w="3878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 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