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2337" w14:textId="b9b2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жобасын (схемасын)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19 қарашадағы № 309 шешімі. Атырау облысының Әділет департаментінде 2015 жылғы 29 желтоқсанда № 3412 болып тіркелді. Күші жойылды - Атырау облысы Атырау қалалық мәслихатының 27 ақпандағы 2018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 (схемасы)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19 қарашадағы № 309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Автотұраққа (паркингке), автомобильге май құю станцияларына бөлінген (бөліп шығарылған) және казино орналасқан жерлерді қоспағанда, салық салу мақсаты үшін жер салығының базалық ставкасын түзетумен жерлерді өңірлерге бөлу жобасы (схемасы)</w:t>
      </w:r>
    </w:p>
    <w:bookmarkEnd w:id="1"/>
    <w:bookmarkStart w:name="z12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59309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