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d5d4" w14:textId="3a0d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2014 жылғы 19 желтоқсандағы № 234 "2015-2017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2015 жылғы 18 желтоқсандағы № 314 шешімі. Атырау облысының Әділет департаментінде 2015 жылғы 29 желтоқсанда № 3416 болып тіркелді. Күші жойылды - Атырау облысы Атырау қалалық мәслихатының 2016 жылғы 15 қаңтардағы № 332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Атырау қалалық мәслихатының 15.01.2016 № </w:t>
      </w:r>
      <w:r>
        <w:rPr>
          <w:rFonts w:ascii="Times New Roman"/>
          <w:b w:val="false"/>
          <w:i w:val="false"/>
          <w:color w:val="ff0000"/>
          <w:sz w:val="28"/>
        </w:rPr>
        <w:t>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109–бабына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1998 жылғы 24 наурыздағы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Қалалық мәслихаттың 2014 жылғы 19 желтоқсандағы № 234 "2015-2017 жылдарға арналған қала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3097 тіркелген, 2015 жылғы 3 ақпанда "Атырау"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"73 275 087" деген сандар "72 437 100"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"67 876 077" деген сандар "67 815 431"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"3 611 965" деген сандар "2 834 933"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"76 405 676" деген сандар "73 226 694"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"-3 330 589" деген сандар "-989 594"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экономика, кәсіпкерлікті дамыту, индустрия, сауда, салық және бюджет мәселелері жөніндегі тұрақты комиссиясына жүктелсін (С. Ерубаев).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Атырау қаласы бойынша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0"/>
        <w:gridCol w:w="4340"/>
      </w:tblGrid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ХХХIХ сессиясының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Қазиманов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2015 жылғы 18 желтоқсандағы № 314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2014 жылғы 19 желтоқсандағы № 234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64"/>
        <w:gridCol w:w="943"/>
        <w:gridCol w:w="2"/>
        <w:gridCol w:w="943"/>
        <w:gridCol w:w="2"/>
        <w:gridCol w:w="6471"/>
        <w:gridCol w:w="261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72 437 100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67 815 431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25 926 455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25 926 455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 табыстардан ұсталатын 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24 978 545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 ұсталатын 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5 694 976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3 739 559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73 226 694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 басқару, жекешелендiруден кейiнгi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 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объектiлерiн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12 692 052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7 615 619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баланы (жетiм балаларды) және ата-аналарының қамқорынсыз қалған баланы (балаларды) күтiп-ұстауға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психологиялық-медициналық-педогогикалық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 балаларды материалдық 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Белгiленген тұрғылықты жерi жоқ тұлғаларды әлеуметтiк бейiмдеу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өкiлдi органдардың шешiмi бойынша бiлiм беру ұйымдарының күндiзгi оқу нысанында оқитындар мен тәрбиеленушiлердi қоғамдық көлiкте (таксиден басқа) жеңiлдiкпен жол жүру түрiнде әлеуметтiк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7 813 677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4 491 799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объектiсiне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4 403 192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 және (немесе)жайластыру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 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(қалаішілік), қала маңындағы ауданішілік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47 009 805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47 009 805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47 009 805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46 976 166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-989 594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