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349f" w14:textId="1bf3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Атырау ауылдық округі әкімінің 2015 жылғы 20 қазандағы № 180 шешімі. Атырау облысының Әділет департаментінде 2015 жылғы 23 қарашада № 3348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қаласы, Атырау ауылдық округі, Атырау ауылындағы № 1 көшеге "Ибатолла Шекеновтың"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Атырау ауылдық округі әкімінің орынбасары Д. Әбішеваға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Құмаров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