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d41e" w14:textId="439d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Президентiне, Парламентiнiң Сенаты мен Мәжiлiсi, мәслихаттары депутаттарына және өзге де жергілікті өзін-өзі басқару органдары мүшелеріне барлық кандидаттар үшін Жылыой ауданы бойынша 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2015 жылғы 16 наурыздағы № 137 қаулысы. Атырау облысының Әділет департаментінде 2015 жылғы 18 наурызда № 3134 болып тіркелді. Күші жойылды - Атырау облысы Жылыой ауданы әкімдігінің 2022 жылғы 19 қазандағы № 265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Жылыой ауданы әкімдігінің 19.10.2022 № </w:t>
      </w:r>
      <w:r>
        <w:rPr>
          <w:rFonts w:ascii="Times New Roman"/>
          <w:b w:val="false"/>
          <w:i w:val="false"/>
          <w:color w:val="ff0000"/>
          <w:sz w:val="28"/>
        </w:rPr>
        <w:t>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және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 негізінде, Жылыой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аумақтық сайлау комиссиясымен бірлесіп, Қазақстан Республикасы Президентiне, Парламентiнiң Сенаты мен Мәжiлiсi, мәслихаттары депутаттарына және өзге де жергілікті өзін-өзі басқару органдары мүшелеріне барлық кандидаттар үшін Жылыой ауданы бойынша үгіттік баспа материалдарын орналастыру үшін орындары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орындалуына бақылау аудан әкімі аппаратының басшысы Ә.И. Шәкіровке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Жылыой аудандық аумақтық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Қалмұханова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"16" наурыз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 әкімдігінің 2015 жылғы "16" наурыз № 137 қаулысына 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Президентiне, Парламентiнiң Сенаты мен Мәжiлiсi, мәслихаттары депутаттарына және өзге де жергілікті өзін-өзі басқару органдары мүшелеріне барлық кандидаттар үшін Жылыой ауданы бойынша үгіттік баспа материалдарын орналастыру үшін орындар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ауылдық округтердің атаулары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Құлсары қаласы, "Кең Жылыой" мәдениет үйінің алдындағы 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Құлсары қаласы, "№1 орта білім беретін мектеп" мемлекеттік мекемесінің ғимараты алдындағы 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 қаласы, "№15 орта білім беретін мектеп" мемлекеттік мекемесінің ғимараты алдындағы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 қаласы, "№13 орта білім беретін мектеп" мемлекеттік мекемесінің ғимараты алдындағы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Қаратон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Қаратон кенті, "№23 орта білім беретін мектеп" мемлекеттік мекемесінің ғимараты алдындағы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ауылы, "№4 орта білім беретін мектеп" мемлекеттік мекемесінің ғимараты алдындағы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ауылы, "№2 орта білім беретін мектеп" мемлекеттік мекемесінің ғимараты алдындағы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Арна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Арна ауылы, "№3 орта білім беретін мектеп" мемлекеттік мекемесінің ғимараты алдындағы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Ақкиізтоғай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Ақкиізтоғай ауылы, "№10 орта білім беретін мектеп" мемлекеттік мекемесінің ғимараты алдындағы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Майкөмген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Майкөмген ауылы, "№17 орта білім беретін мектеп" мемлекеттік мекемесінің ғимараты алдындағы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