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2677" w14:textId="5452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2015 жылғы 27 наурыздағы № 27-4 шешімі. Атырау облысының Әділет департаментінде 2015 жылғы 7 сәуірде № 3146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Жылыой аудандық мәслихатының 16.03.2015 № </w:t>
      </w:r>
      <w:r>
        <w:rPr>
          <w:rFonts w:ascii="Times New Roman"/>
          <w:b w:val="false"/>
          <w:i w:val="false"/>
          <w:color w:val="ff0000"/>
          <w:sz w:val="28"/>
        </w:rPr>
        <w:t>38-7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 бейбіт жиналыстар, митингілер, шерулер, пикеттер және демонстрациялар ұйымдастыру мен өткізу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Бейбіт жиналыстар, митингілер, шерулер, пикеттер және демонстрациялар өткізу тәртібін қосымша реттеу мақсатында, Жылыой ауданында бейбіт жиналыстар, митингілер, шерулер, пикеттер және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халықты әлеуметтік қорғау, денсаулық сақтау, білім, мәдениет және жастар ісі жөніндегі тұрақты комиссиясына (Х. Жамалов)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27 наурыз 2015 жылғы № 27-4 шешіміне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Жылыой ауданында бейбіт жиналыстар, митингілер, шерулер, пикеттер және демонстрациялар өткізу орындары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9773"/>
      </w:tblGrid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қаласы, Махамбет даңғылы, аудан әкімдігіне қарсы сахна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қаласы, Махамбет даңғылы, орталық стадион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