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6a50" w14:textId="8896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25 желтоқсандағы № 26-2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2015 жылғы 27 наурыздағы № 27-3 шешімі. Атырау облысының Әділет департаментінде 2015 жылғы 13 сәуірде № 3160 болып тіркелді. Күші жойылды - Атырау облысы Жылыой аудандық мәслихатының 2016 жылғы 29 ақпандағы № 37-2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Атырау облысы Жылыой аудандық мәслихатының 29.02.2016 № </w:t>
      </w:r>
      <w:r>
        <w:rPr>
          <w:rFonts w:ascii="Times New Roman"/>
          <w:b w:val="false"/>
          <w:i w:val="false"/>
          <w:color w:val="000000"/>
          <w:sz w:val="28"/>
        </w:rPr>
        <w:t>37-2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куннен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2015–2017 жылдарға арналған аудандық бюджетті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2014 жылғы 25 желтоқсандағы № 26-2 "2015–2017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3082 санымен тіркелген, 2015 жылғы 26 ақпандағы "Кең Жылой"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     1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"16 022 818" деген сандар "15 419 630"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"2 157 111" деген сандар "1 647 012"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"16 022 818" деген сандар "15 497 254"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"-2973" деген сандар "-80 597"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"2973" деген сандар "80 597"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деген жолдағы "0" деген сан "77 624"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 және кәсіпкерлікті дамыту жөніндегі тұрақты комиссиясына жүктелсін (Б. Сұлтанов).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ХXVІІ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cессиясының төрағасы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Майлыбаев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27-3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"2015-2017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26-2 шешіміне 1 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нақтыланған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338"/>
        <w:gridCol w:w="1182"/>
        <w:gridCol w:w="5860"/>
        <w:gridCol w:w="3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15 419 630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15 497 254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болатын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"2015-2017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ХXVI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26-2 шешіміне 2 қосымша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936"/>
        <w:gridCol w:w="30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17 423 576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"2015-2017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ХXVI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26-2 шешіміне 3 қосымша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936"/>
        <w:gridCol w:w="30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17 423 576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27 наурыздағы № 27-3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"2015-2017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ХXVI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26-2 шешіміне 4 қосымша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қаладағы аудан, аудандық маңызы бар қала, кент, ауыл, ауылдық округ әкімінің аппаратын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6"/>
        <w:gridCol w:w="2510"/>
        <w:gridCol w:w="2146"/>
        <w:gridCol w:w="1832"/>
        <w:gridCol w:w="1833"/>
        <w:gridCol w:w="18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Ақкиізтоғай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3074"/>
        <w:gridCol w:w="1726"/>
        <w:gridCol w:w="1727"/>
        <w:gridCol w:w="1727"/>
        <w:gridCol w:w="20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