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0877" w14:textId="45b0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әкімдігінің 2015 жылғы 09 сәуірдегі № 167 қаулысы. Атырау облысының Әділет департаментінде 2015 жылғы 12 мамырда № 3202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Жылыой аудандық әкімдігінің 05.01.2016 № </w:t>
      </w:r>
      <w:r>
        <w:rPr>
          <w:rFonts w:ascii="Times New Roman"/>
          <w:b w:val="false"/>
          <w:i w:val="false"/>
          <w:color w:val="ff0000"/>
          <w:sz w:val="28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2007 жылғы 15 мамырдағы Еңбек Кодексінің 18-бабының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Жылыой аудандық мәслихатының 2015 жылғы 27 наурыздағы № XXVIІ-12 "Азаматтық қызметші болып табылатын және ауылдық жерде жұмыс істейтін әлеуметтік қамсыздандыру, білім беру және мәдениет мамандары лауазымдарының тізбесіне келісім беру туралы" шешіміне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 тізбесі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ауданы әкімінің орынбасары Н. Өмірбаевқа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 аудандық ХХVІІ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"09" 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04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"09" 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 xml:space="preserve">04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әкімдігінің 2015 жылғы 09 сәуірдегі № 167 қаулысына қосымша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ауылдық жерде жұмыс істейтін әлеуметтік қамсыздандыру, білім беру және мәдениет саласындағы мамандар лауазымдарының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Әлеуметтік қамсыздандыру мамандарының лауазымдары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күтiм жөнiндегi әлеуметтiк қызметкер.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Білім беру мамандарының лауазымдары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 және қазыналық кәсіпорын басшысы (мектепке дейінгі мемлекеттік мекемеден және қазыналық кәсіпорыннан басқа);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 және қазыналық кәсіпорын басшысының орынбасары (мектепке дейінгі мемлекеттік мекемеден және қазыналық кәсіпорыннан басқа);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кітапхана, интернат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мамандар (бас, аға): барлық мамандықтағы мұғалімдер, тәрбиеші, тәлімгер, музыкалық жетекші, хореограф, нұсқаушы, әдістемеші, психолог, әлеуметтік педагог, медициналық бике, емдәм бикесі, кітапханашы, үйірме жетекшісі, зертханашы.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Мәдениет мамандарының лауазымдары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мамандар (бас, аға): кітапханашы, әдістемеші, музыкалық жетекші.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