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87f5" w14:textId="1028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ауданы әкімдігінің 2015 жылғы 09 сәуірдегі № 171 "Коммуналдық меншікке келіп түскен қараусыз қалған жануарларды келіп түсу және пайдалану қағидасын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әкімдігінің 2015 жылғы 11 қыркүйектегі № 368 қаулысы. Атырау облысының Әділет департаментінде 2015 жылғы 07 қазанда № 3310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Жылыой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"Коммуналдық меншікке келіп түскен қараусыз қалған жануарларды келіп түсу және пайдалану қағидасын бекіту туралы" Жылыой ауданы әкімдігінің 2015 жылғы 09 сәуірдегі № 171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3198 тіркелген, 2015 жылғы 21 мамырдағы "Кең Жылой"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Коммуналдық меншікке келіп түскен қараусыз қалған жануарларды келіп түсу және пайдалану қағидасының: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мәтіннің </w:t>
      </w:r>
      <w:r>
        <w:rPr>
          <w:rFonts w:ascii="Times New Roman"/>
          <w:b w:val="false"/>
          <w:i w:val="false"/>
          <w:color w:val="000000"/>
          <w:sz w:val="28"/>
        </w:rPr>
        <w:t>12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"сақтаудан" деген сөз "сатудан" деген сөзімен ауыстырылсын, орыс тіліндегі мәтін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Ж. Ахметовке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Ізбасов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