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548b" w14:textId="7d05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2015 жылғы 24 желтоқсандағы № 35-14 шешімі. Атырау облысының Әділет департаментінде 2016 жылғы 12 қаңтарда № 3436 болып тіркелді. Күші жойылды - Атырау облысы Жылыой аудандық мәслихатының 2017 жылғы 22 мамырдағы № 10-7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22.05.2017 № </w:t>
      </w:r>
      <w:r>
        <w:rPr>
          <w:rFonts w:ascii="Times New Roman"/>
          <w:b w:val="false"/>
          <w:i w:val="false"/>
          <w:color w:val="ff0000"/>
          <w:sz w:val="28"/>
        </w:rPr>
        <w:t>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Аудандық мәслихаттың 2013 жылғы 23 тамыздағы № 15-4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2776 болып тіркелген, 2013 жылғы 19 қыркүйектегі "Кең Жылой"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орындалуына бақылау аудандық мәслихаттың бюджет, қаржы, экономика және кәсіпкерлікті дамыту мәселелері жөніндегі тұрақты комиссиясына жүктелсін (Б. Сұлтанов).</w:t>
      </w:r>
    </w:p>
    <w:bookmarkEnd w:id="3"/>
    <w:bookmarkStart w:name="z5"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XXXV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Абдрахманов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24 желтоқсандағы № 35-14 шешімімен бекітілген</w:t>
            </w:r>
          </w:p>
        </w:tc>
      </w:tr>
    </w:tbl>
    <w:bookmarkStart w:name="z9"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0"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p>
    <w:bookmarkEnd w:id="6"/>
    <w:p>
      <w:pPr>
        <w:spacing w:after="0"/>
        <w:ind w:left="0"/>
        <w:jc w:val="left"/>
      </w:pPr>
      <w:r>
        <w:rPr>
          <w:rFonts w:ascii="Times New Roman"/>
          <w:b/>
          <w:i w:val="false"/>
          <w:color w:val="000000"/>
        </w:rPr>
        <w:t xml:space="preserve"> 1. Жалпы ережелер</w:t>
      </w:r>
    </w:p>
    <w:bookmarkStart w:name="z1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әлеуметтік бағдарламалар және азаматтық хал актілерін тіркеу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жүгінген күні – барлық қажетті құжаттармен уәкілетті органға немесе кент, ауылдық округ әкіміне шартты ақшалай көмек тағайындауға өтініш берілген ай;</w:t>
      </w:r>
    </w:p>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бұйрығымен</w:t>
      </w:r>
      <w:r>
        <w:rPr>
          <w:rFonts w:ascii="Times New Roman"/>
          <w:b w:val="false"/>
          <w:i w:val="false"/>
          <w:color w:val="000000"/>
          <w:sz w:val="28"/>
        </w:rPr>
        <w:t xml:space="preserve"> бекітілген № 237-ө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11)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p>
      <w:pPr>
        <w:spacing w:after="0"/>
        <w:ind w:left="0"/>
        <w:jc w:val="both"/>
      </w:pPr>
      <w:r>
        <w:rPr>
          <w:rFonts w:ascii="Times New Roman"/>
          <w:b w:val="false"/>
          <w:i w:val="false"/>
          <w:color w:val="000000"/>
          <w:sz w:val="28"/>
        </w:rPr>
        <w:t>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Start w:name="z12"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3" w:id="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4"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0"/>
    <w:bookmarkStart w:name="z15" w:id="11"/>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1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Start w:name="z16" w:id="12"/>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1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17" w:id="13"/>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13"/>
    <w:p>
      <w:pPr>
        <w:spacing w:after="0"/>
        <w:ind w:left="0"/>
        <w:jc w:val="both"/>
      </w:pPr>
      <w:r>
        <w:rPr>
          <w:rFonts w:ascii="Times New Roman"/>
          <w:b w:val="false"/>
          <w:i w:val="false"/>
          <w:color w:val="000000"/>
          <w:sz w:val="28"/>
        </w:rPr>
        <w:t>
      7-1.Туберкулездің әртүрлі түрімен ауыратын науқастарға отбасы табыстары есепке алынбай ай сайынғы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тармағымен толықтырылды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p>
    <w:bookmarkStart w:name="z18" w:id="14"/>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14"/>
    <w:bookmarkStart w:name="z19" w:id="1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p>
    <w:bookmarkEnd w:id="15"/>
    <w:bookmarkStart w:name="z20" w:id="16"/>
    <w:p>
      <w:pPr>
        <w:spacing w:after="0"/>
        <w:ind w:left="0"/>
        <w:jc w:val="both"/>
      </w:pPr>
      <w:r>
        <w:rPr>
          <w:rFonts w:ascii="Times New Roman"/>
          <w:b w:val="false"/>
          <w:i w:val="false"/>
          <w:color w:val="000000"/>
          <w:sz w:val="28"/>
        </w:rPr>
        <w:t>
      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16"/>
    <w:p>
      <w:pPr>
        <w:spacing w:after="0"/>
        <w:ind w:left="0"/>
        <w:jc w:val="both"/>
      </w:pPr>
      <w:r>
        <w:rPr>
          <w:rFonts w:ascii="Times New Roman"/>
          <w:b w:val="false"/>
          <w:i w:val="false"/>
          <w:color w:val="000000"/>
          <w:sz w:val="28"/>
        </w:rPr>
        <w:t>
      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p>
    <w:bookmarkStart w:name="z21" w:id="17"/>
    <w:p>
      <w:pPr>
        <w:spacing w:after="0"/>
        <w:ind w:left="0"/>
        <w:jc w:val="both"/>
      </w:pPr>
      <w:r>
        <w:rPr>
          <w:rFonts w:ascii="Times New Roman"/>
          <w:b w:val="false"/>
          <w:i w:val="false"/>
          <w:color w:val="000000"/>
          <w:sz w:val="28"/>
        </w:rPr>
        <w:t>
      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17"/>
    <w:bookmarkStart w:name="z22" w:id="18"/>
    <w:p>
      <w:pPr>
        <w:spacing w:after="0"/>
        <w:ind w:left="0"/>
        <w:jc w:val="both"/>
      </w:pPr>
      <w:r>
        <w:rPr>
          <w:rFonts w:ascii="Times New Roman"/>
          <w:b w:val="false"/>
          <w:i w:val="false"/>
          <w:color w:val="000000"/>
          <w:sz w:val="28"/>
        </w:rPr>
        <w:t>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p>
    <w:bookmarkEnd w:id="18"/>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p>
      <w:pPr>
        <w:spacing w:after="0"/>
        <w:ind w:left="0"/>
        <w:jc w:val="left"/>
      </w:pPr>
      <w:r>
        <w:rPr>
          <w:rFonts w:ascii="Times New Roman"/>
          <w:b/>
          <w:i w:val="false"/>
          <w:color w:val="000000"/>
        </w:rPr>
        <w:t xml:space="preserve"> 3. Әлеуметтік көмекті көрсету тәртібі</w:t>
      </w:r>
    </w:p>
    <w:bookmarkStart w:name="z23" w:id="1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24" w:id="20"/>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Start w:name="z25" w:id="21"/>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6" w:id="22"/>
    <w:p>
      <w:pPr>
        <w:spacing w:after="0"/>
        <w:ind w:left="0"/>
        <w:jc w:val="both"/>
      </w:pPr>
      <w:r>
        <w:rPr>
          <w:rFonts w:ascii="Times New Roman"/>
          <w:b w:val="false"/>
          <w:i w:val="false"/>
          <w:color w:val="000000"/>
          <w:sz w:val="28"/>
        </w:rPr>
        <w:t>
      17. Үміткер ШАК алу үшін жеке өзінің немесе отбасының атынан тұрғылықты жері бойынша уәкілетті органға немесе ол болмаған жағдайда кент, ауылдық округ әкіміне жүгінеді.</w:t>
      </w:r>
    </w:p>
    <w:bookmarkEnd w:id="22"/>
    <w:bookmarkStart w:name="z27" w:id="23"/>
    <w:p>
      <w:pPr>
        <w:spacing w:after="0"/>
        <w:ind w:left="0"/>
        <w:jc w:val="both"/>
      </w:pPr>
      <w:r>
        <w:rPr>
          <w:rFonts w:ascii="Times New Roman"/>
          <w:b w:val="false"/>
          <w:i w:val="false"/>
          <w:color w:val="000000"/>
          <w:sz w:val="28"/>
        </w:rPr>
        <w:t>
      18. Уәкілетті орган, кент,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23"/>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әңгімелесу парағы рәсімделеді.</w:t>
      </w:r>
    </w:p>
    <w:bookmarkStart w:name="z28" w:id="24"/>
    <w:p>
      <w:pPr>
        <w:spacing w:after="0"/>
        <w:ind w:left="0"/>
        <w:jc w:val="both"/>
      </w:pPr>
      <w:r>
        <w:rPr>
          <w:rFonts w:ascii="Times New Roman"/>
          <w:b w:val="false"/>
          <w:i w:val="false"/>
          <w:color w:val="000000"/>
          <w:sz w:val="28"/>
        </w:rPr>
        <w:t xml:space="preserve">
      19. Әңгімелесу парағына қол қойған үміткер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ШАК алуға өтініш пен отбасылық және материалдық жағдайы туралы сауалнама толтырады, оған мынадай құжаттар қоса беріледі:</w:t>
      </w:r>
    </w:p>
    <w:bookmarkEnd w:id="24"/>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кент, ауылдық округ әкімінің анықтамасы;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p>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Start w:name="z29" w:id="25"/>
    <w:p>
      <w:pPr>
        <w:spacing w:after="0"/>
        <w:ind w:left="0"/>
        <w:jc w:val="both"/>
      </w:pPr>
      <w:r>
        <w:rPr>
          <w:rFonts w:ascii="Times New Roman"/>
          <w:b w:val="false"/>
          <w:i w:val="false"/>
          <w:color w:val="000000"/>
          <w:sz w:val="28"/>
        </w:rPr>
        <w:t xml:space="preserve">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ақпараттық жүйелерге сұрау салуды қалыптастырады.</w:t>
      </w:r>
    </w:p>
    <w:bookmarkEnd w:id="25"/>
    <w:p>
      <w:pPr>
        <w:spacing w:after="0"/>
        <w:ind w:left="0"/>
        <w:jc w:val="both"/>
      </w:pPr>
      <w:r>
        <w:rPr>
          <w:rFonts w:ascii="Times New Roman"/>
          <w:b w:val="false"/>
          <w:i w:val="false"/>
          <w:color w:val="000000"/>
          <w:sz w:val="28"/>
        </w:rPr>
        <w:t xml:space="preserve">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p>
    <w:bookmarkStart w:name="z30" w:id="26"/>
    <w:p>
      <w:pPr>
        <w:spacing w:after="0"/>
        <w:ind w:left="0"/>
        <w:jc w:val="both"/>
      </w:pPr>
      <w:r>
        <w:rPr>
          <w:rFonts w:ascii="Times New Roman"/>
          <w:b w:val="false"/>
          <w:i w:val="false"/>
          <w:color w:val="000000"/>
          <w:sz w:val="28"/>
        </w:rPr>
        <w:t>
      21. Уәкілетті орган немесе кент,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26"/>
    <w:bookmarkStart w:name="z31" w:id="27"/>
    <w:p>
      <w:pPr>
        <w:spacing w:after="0"/>
        <w:ind w:left="0"/>
        <w:jc w:val="both"/>
      </w:pPr>
      <w:r>
        <w:rPr>
          <w:rFonts w:ascii="Times New Roman"/>
          <w:b w:val="false"/>
          <w:i w:val="false"/>
          <w:color w:val="000000"/>
          <w:sz w:val="28"/>
        </w:rPr>
        <w:t>
      22.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Қағидалардың 8-қосымшасына сәйкес нысан бойынша тексеру актісін жасайды, осы Қағидалардың 9-қосымшасына сәйкес нысан бойынша учаскелік комиссияның қорытындысын дайындайды және оны уәкілетті органға немесе кент, ауылдық округ әкіміне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23.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28"/>
    <w:bookmarkStart w:name="z33" w:id="29"/>
    <w:p>
      <w:pPr>
        <w:spacing w:after="0"/>
        <w:ind w:left="0"/>
        <w:jc w:val="both"/>
      </w:pPr>
      <w:r>
        <w:rPr>
          <w:rFonts w:ascii="Times New Roman"/>
          <w:b w:val="false"/>
          <w:i w:val="false"/>
          <w:color w:val="000000"/>
          <w:sz w:val="28"/>
        </w:rPr>
        <w:t>
      24. Уәкілетті орган:</w:t>
      </w:r>
    </w:p>
    <w:bookmarkEnd w:id="29"/>
    <w:p>
      <w:pPr>
        <w:spacing w:after="0"/>
        <w:ind w:left="0"/>
        <w:jc w:val="both"/>
      </w:pPr>
      <w:r>
        <w:rPr>
          <w:rFonts w:ascii="Times New Roman"/>
          <w:b w:val="false"/>
          <w:i w:val="false"/>
          <w:color w:val="000000"/>
          <w:sz w:val="28"/>
        </w:rPr>
        <w:t>
      1) құжаттарды кент,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p>
      <w:pPr>
        <w:spacing w:after="0"/>
        <w:ind w:left="0"/>
        <w:jc w:val="both"/>
      </w:pPr>
      <w:r>
        <w:rPr>
          <w:rFonts w:ascii="Times New Roman"/>
          <w:b w:val="false"/>
          <w:i w:val="false"/>
          <w:color w:val="000000"/>
          <w:sz w:val="28"/>
        </w:rPr>
        <w:t xml:space="preserve">
      4) отбасының белсенділігін арттырудың әлеуметтік келісімшарты жасалған күні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p>
    <w:bookmarkStart w:name="z34" w:id="30"/>
    <w:p>
      <w:pPr>
        <w:spacing w:after="0"/>
        <w:ind w:left="0"/>
        <w:jc w:val="both"/>
      </w:pPr>
      <w:r>
        <w:rPr>
          <w:rFonts w:ascii="Times New Roman"/>
          <w:b w:val="false"/>
          <w:i w:val="false"/>
          <w:color w:val="000000"/>
          <w:sz w:val="28"/>
        </w:rPr>
        <w:t>
      25. Өмірлік қиын жағдай туындаған кезде, ШАК-ты қоспағанда,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p>
    <w:bookmarkEnd w:id="30"/>
    <w:bookmarkStart w:name="z35" w:id="31"/>
    <w:p>
      <w:pPr>
        <w:spacing w:after="0"/>
        <w:ind w:left="0"/>
        <w:jc w:val="both"/>
      </w:pPr>
      <w:r>
        <w:rPr>
          <w:rFonts w:ascii="Times New Roman"/>
          <w:b w:val="false"/>
          <w:i w:val="false"/>
          <w:color w:val="000000"/>
          <w:sz w:val="28"/>
        </w:rPr>
        <w:t>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1"/>
    <w:bookmarkStart w:name="z36" w:id="32"/>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32"/>
    <w:bookmarkStart w:name="z37" w:id="33"/>
    <w:p>
      <w:pPr>
        <w:spacing w:after="0"/>
        <w:ind w:left="0"/>
        <w:jc w:val="both"/>
      </w:pPr>
      <w:r>
        <w:rPr>
          <w:rFonts w:ascii="Times New Roman"/>
          <w:b w:val="false"/>
          <w:i w:val="false"/>
          <w:color w:val="000000"/>
          <w:sz w:val="28"/>
        </w:rPr>
        <w:t>
      28. Уәкілетті орган, ШАК-ты қоспағанда,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3"/>
    <w:bookmarkStart w:name="z38" w:id="34"/>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4"/>
    <w:bookmarkStart w:name="z39" w:id="35"/>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5"/>
    <w:bookmarkStart w:name="z40" w:id="36"/>
    <w:p>
      <w:pPr>
        <w:spacing w:after="0"/>
        <w:ind w:left="0"/>
        <w:jc w:val="both"/>
      </w:pPr>
      <w:r>
        <w:rPr>
          <w:rFonts w:ascii="Times New Roman"/>
          <w:b w:val="false"/>
          <w:i w:val="false"/>
          <w:color w:val="000000"/>
          <w:sz w:val="28"/>
        </w:rPr>
        <w:t xml:space="preserve">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жазбаша хабардар етеді.</w:t>
      </w:r>
    </w:p>
    <w:bookmarkEnd w:id="36"/>
    <w:bookmarkStart w:name="z41" w:id="37"/>
    <w:p>
      <w:pPr>
        <w:spacing w:after="0"/>
        <w:ind w:left="0"/>
        <w:jc w:val="both"/>
      </w:pPr>
      <w:r>
        <w:rPr>
          <w:rFonts w:ascii="Times New Roman"/>
          <w:b w:val="false"/>
          <w:i w:val="false"/>
          <w:color w:val="000000"/>
          <w:sz w:val="28"/>
        </w:rPr>
        <w:t>
      32. Белгіленген негіздемелердің біреуі бойынша әлеуметтік көмек күнтізбелік бір жыл ішінде қайта көрсетілмейді.</w:t>
      </w:r>
    </w:p>
    <w:bookmarkEnd w:id="37"/>
    <w:bookmarkStart w:name="z42" w:id="38"/>
    <w:p>
      <w:pPr>
        <w:spacing w:after="0"/>
        <w:ind w:left="0"/>
        <w:jc w:val="both"/>
      </w:pPr>
      <w:r>
        <w:rPr>
          <w:rFonts w:ascii="Times New Roman"/>
          <w:b w:val="false"/>
          <w:i w:val="false"/>
          <w:color w:val="000000"/>
          <w:sz w:val="28"/>
        </w:rPr>
        <w:t>
      33. Әлеуметтік көмек көрсетуден бас тарту:</w:t>
      </w:r>
    </w:p>
    <w:bookmarkEnd w:id="38"/>
    <w:p>
      <w:pPr>
        <w:spacing w:after="0"/>
        <w:ind w:left="0"/>
        <w:jc w:val="both"/>
      </w:pPr>
      <w:r>
        <w:rPr>
          <w:rFonts w:ascii="Times New Roman"/>
          <w:b w:val="false"/>
          <w:i w:val="false"/>
          <w:color w:val="000000"/>
          <w:sz w:val="28"/>
        </w:rPr>
        <w:t xml:space="preserve">
      1) өтініш беруші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құжаттарда толық емес және (немесе) дәйексіз мәліметтер ұсынған;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3" w:id="39"/>
    <w:p>
      <w:pPr>
        <w:spacing w:after="0"/>
        <w:ind w:left="0"/>
        <w:jc w:val="both"/>
      </w:pPr>
      <w:r>
        <w:rPr>
          <w:rFonts w:ascii="Times New Roman"/>
          <w:b w:val="false"/>
          <w:i w:val="false"/>
          <w:color w:val="000000"/>
          <w:sz w:val="28"/>
        </w:rPr>
        <w:t>
      34. Әлеуметтік көмек ұсынуға шығындарды қаржыландыру ауданның бюджетінде көзделген ағымдағы қаржы жылына арналған қаражат шегінде жүзеге асырылады.</w:t>
      </w:r>
    </w:p>
    <w:bookmarkEnd w:id="39"/>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Start w:name="z44" w:id="4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10, 11 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Start w:name="z46" w:id="41"/>
    <w:p>
      <w:pPr>
        <w:spacing w:after="0"/>
        <w:ind w:left="0"/>
        <w:jc w:val="both"/>
      </w:pPr>
      <w:r>
        <w:rPr>
          <w:rFonts w:ascii="Times New Roman"/>
          <w:b w:val="false"/>
          <w:i w:val="false"/>
          <w:color w:val="000000"/>
          <w:sz w:val="28"/>
        </w:rPr>
        <w:t xml:space="preserve">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41"/>
    <w:bookmarkStart w:name="z47" w:id="42"/>
    <w:p>
      <w:pPr>
        <w:spacing w:after="0"/>
        <w:ind w:left="0"/>
        <w:jc w:val="both"/>
      </w:pPr>
      <w:r>
        <w:rPr>
          <w:rFonts w:ascii="Times New Roman"/>
          <w:b w:val="false"/>
          <w:i w:val="false"/>
          <w:color w:val="000000"/>
          <w:sz w:val="28"/>
        </w:rPr>
        <w:t>
      38. Жұмыспен қамтуға жәрдемдесудің мемлекеттік шараларына қатысу:</w:t>
      </w:r>
    </w:p>
    <w:bookmarkEnd w:id="42"/>
    <w:p>
      <w:pPr>
        <w:spacing w:after="0"/>
        <w:ind w:left="0"/>
        <w:jc w:val="both"/>
      </w:pPr>
      <w:r>
        <w:rPr>
          <w:rFonts w:ascii="Times New Roman"/>
          <w:b w:val="false"/>
          <w:i w:val="false"/>
          <w:color w:val="000000"/>
          <w:sz w:val="28"/>
        </w:rPr>
        <w:t>
      стационарлық, амбулаторлық(санаторлық)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48" w:id="43"/>
    <w:p>
      <w:pPr>
        <w:spacing w:after="0"/>
        <w:ind w:left="0"/>
        <w:jc w:val="both"/>
      </w:pPr>
      <w:r>
        <w:rPr>
          <w:rFonts w:ascii="Times New Roman"/>
          <w:b w:val="false"/>
          <w:i w:val="false"/>
          <w:color w:val="000000"/>
          <w:sz w:val="28"/>
        </w:rPr>
        <w:t>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43"/>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9" w:id="44"/>
    <w:p>
      <w:pPr>
        <w:spacing w:after="0"/>
        <w:ind w:left="0"/>
        <w:jc w:val="both"/>
      </w:pPr>
      <w:r>
        <w:rPr>
          <w:rFonts w:ascii="Times New Roman"/>
          <w:b w:val="false"/>
          <w:i w:val="false"/>
          <w:color w:val="000000"/>
          <w:sz w:val="28"/>
        </w:rPr>
        <w:t xml:space="preserve">
      40. Отбасының белсенділігін арттырудың әлеуметтік келісімшарты екі данадан жасалады, оның біреуі өтініш берушіге беріліп, осы Қағиданың </w:t>
      </w:r>
      <w:r>
        <w:rPr>
          <w:rFonts w:ascii="Times New Roman"/>
          <w:b w:val="false"/>
          <w:i w:val="false"/>
          <w:color w:val="000000"/>
          <w:sz w:val="28"/>
        </w:rPr>
        <w:t>14 қосымшасына</w:t>
      </w:r>
      <w:r>
        <w:rPr>
          <w:rFonts w:ascii="Times New Roman"/>
          <w:b w:val="false"/>
          <w:i w:val="false"/>
          <w:color w:val="000000"/>
          <w:sz w:val="28"/>
        </w:rPr>
        <w:t xml:space="preserve"> сәйкес тіркеу журналына қол қойғызылады, екіншісі – уәкілетті органда сақталады.</w:t>
      </w:r>
    </w:p>
    <w:bookmarkEnd w:id="44"/>
    <w:bookmarkStart w:name="z50" w:id="45"/>
    <w:p>
      <w:pPr>
        <w:spacing w:after="0"/>
        <w:ind w:left="0"/>
        <w:jc w:val="both"/>
      </w:pPr>
      <w:r>
        <w:rPr>
          <w:rFonts w:ascii="Times New Roman"/>
          <w:b w:val="false"/>
          <w:i w:val="false"/>
          <w:color w:val="000000"/>
          <w:sz w:val="28"/>
        </w:rPr>
        <w:t>
      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p>
    <w:bookmarkEnd w:id="45"/>
    <w:bookmarkStart w:name="z51" w:id="46"/>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p>
    <w:bookmarkEnd w:id="46"/>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Start w:name="z52" w:id="47"/>
    <w:p>
      <w:pPr>
        <w:spacing w:after="0"/>
        <w:ind w:left="0"/>
        <w:jc w:val="both"/>
      </w:pPr>
      <w:r>
        <w:rPr>
          <w:rFonts w:ascii="Times New Roman"/>
          <w:b w:val="false"/>
          <w:i w:val="false"/>
          <w:color w:val="000000"/>
          <w:sz w:val="28"/>
        </w:rPr>
        <w:t>
      43. Әлеуметтік көмек мынадай жағдайларда тоқтатылады:</w:t>
      </w:r>
    </w:p>
    <w:bookmarkEnd w:id="4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p>
      <w:pPr>
        <w:spacing w:after="0"/>
        <w:ind w:left="0"/>
        <w:jc w:val="both"/>
      </w:pPr>
      <w:r>
        <w:rPr>
          <w:rFonts w:ascii="Times New Roman"/>
          <w:b w:val="false"/>
          <w:i w:val="false"/>
          <w:color w:val="000000"/>
          <w:sz w:val="28"/>
        </w:rPr>
        <w:t>
      6) жалған мәліметтер беруіне байланысты отбасының белсенділігін арттыру әлеуметтік келісімшартының бұзылуы;</w:t>
      </w:r>
    </w:p>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p>
      <w:pPr>
        <w:spacing w:after="0"/>
        <w:ind w:left="0"/>
        <w:jc w:val="both"/>
      </w:pPr>
      <w:r>
        <w:rPr>
          <w:rFonts w:ascii="Times New Roman"/>
          <w:b w:val="false"/>
          <w:i w:val="false"/>
          <w:color w:val="000000"/>
          <w:sz w:val="28"/>
        </w:rPr>
        <w:t>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p>
      <w:pPr>
        <w:spacing w:after="0"/>
        <w:ind w:left="0"/>
        <w:jc w:val="both"/>
      </w:pPr>
      <w:r>
        <w:rPr>
          <w:rFonts w:ascii="Times New Roman"/>
          <w:b w:val="false"/>
          <w:i w:val="false"/>
          <w:color w:val="000000"/>
          <w:sz w:val="28"/>
        </w:rPr>
        <w:t>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p>
      <w:pPr>
        <w:spacing w:after="0"/>
        <w:ind w:left="0"/>
        <w:jc w:val="both"/>
      </w:pPr>
      <w:r>
        <w:rPr>
          <w:rFonts w:ascii="Times New Roman"/>
          <w:b w:val="false"/>
          <w:i w:val="false"/>
          <w:color w:val="000000"/>
          <w:sz w:val="28"/>
        </w:rPr>
        <w:t>
      12) қамқоршылықтан (қорғаншылықтан) босатылған және шеттетілген адамдар туралы мәліметтердің түсуі.</w:t>
      </w:r>
    </w:p>
    <w:p>
      <w:pPr>
        <w:spacing w:after="0"/>
        <w:ind w:left="0"/>
        <w:jc w:val="both"/>
      </w:pPr>
      <w:r>
        <w:rPr>
          <w:rFonts w:ascii="Times New Roman"/>
          <w:b w:val="false"/>
          <w:i w:val="false"/>
          <w:color w:val="000000"/>
          <w:sz w:val="28"/>
        </w:rPr>
        <w:t xml:space="preserve">
      Уәкiлеттi орган ШАК төлемдерін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шешімнің негізінде тоқтатады.</w:t>
      </w:r>
    </w:p>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53" w:id="48"/>
    <w:p>
      <w:pPr>
        <w:spacing w:after="0"/>
        <w:ind w:left="0"/>
        <w:jc w:val="both"/>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p>
    <w:bookmarkEnd w:id="48"/>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ff0000"/>
          <w:sz w:val="28"/>
        </w:rPr>
        <w:t xml:space="preserve">
      Ескерту. Шешім 5-1 тарауымен толықтырылды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16,17,18,19-қосымшаларға сәйкес нысандарда толтырылады.";</w:t>
      </w:r>
    </w:p>
    <w:p>
      <w:pPr>
        <w:spacing w:after="0"/>
        <w:ind w:left="0"/>
        <w:jc w:val="left"/>
      </w:pPr>
      <w:r>
        <w:rPr>
          <w:rFonts w:ascii="Times New Roman"/>
          <w:b/>
          <w:i w:val="false"/>
          <w:color w:val="000000"/>
        </w:rPr>
        <w:t xml:space="preserve"> 6. Қорытынды ереже</w:t>
      </w:r>
    </w:p>
    <w:bookmarkStart w:name="z54" w:id="49"/>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50"/>
    <w:p>
      <w:pPr>
        <w:spacing w:after="0"/>
        <w:ind w:left="0"/>
        <w:jc w:val="both"/>
      </w:pPr>
      <w:r>
        <w:rPr>
          <w:rFonts w:ascii="Times New Roman"/>
          <w:b w:val="false"/>
          <w:i w:val="false"/>
          <w:color w:val="ff0000"/>
          <w:sz w:val="28"/>
        </w:rPr>
        <w:t xml:space="preserve">
      Ескерту. 1-қосымша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End w:id="50"/>
    <w:p>
      <w:pPr>
        <w:spacing w:after="0"/>
        <w:ind w:left="0"/>
        <w:jc w:val="left"/>
      </w:pPr>
      <w:r>
        <w:rPr>
          <w:rFonts w:ascii="Times New Roman"/>
          <w:b/>
          <w:i w:val="false"/>
          <w:color w:val="000000"/>
        </w:rPr>
        <w:t xml:space="preserve"> "Өрлеу" жобасына қатысу үшін әңгімелесу парағы</w:t>
      </w:r>
    </w:p>
    <w:bookmarkStart w:name="z25" w:id="51"/>
    <w:p>
      <w:pPr>
        <w:spacing w:after="0"/>
        <w:ind w:left="0"/>
        <w:jc w:val="both"/>
      </w:pPr>
      <w:r>
        <w:rPr>
          <w:rFonts w:ascii="Times New Roman"/>
          <w:b w:val="false"/>
          <w:i w:val="false"/>
          <w:color w:val="000000"/>
          <w:sz w:val="28"/>
        </w:rPr>
        <w:t>
      Үміткердің тегі, аты, әкесінің аты (бар болса) ________________________________________________________</w:t>
      </w:r>
    </w:p>
    <w:bookmarkEnd w:id="51"/>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2"/>
          <w:p>
            <w:pPr>
              <w:spacing w:after="20"/>
              <w:ind w:left="20"/>
              <w:jc w:val="both"/>
            </w:pPr>
            <w:r>
              <w:rPr>
                <w:rFonts w:ascii="Times New Roman"/>
                <w:b w:val="false"/>
                <w:i w:val="false"/>
                <w:color w:val="000000"/>
                <w:sz w:val="20"/>
              </w:rPr>
              <w:t>
Отбасы мүшелері</w:t>
            </w:r>
          </w:p>
          <w:bookmarkEnd w:id="52"/>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3"/>
          <w:p>
            <w:pPr>
              <w:spacing w:after="20"/>
              <w:ind w:left="20"/>
              <w:jc w:val="both"/>
            </w:pPr>
            <w:r>
              <w:rPr>
                <w:rFonts w:ascii="Times New Roman"/>
                <w:b w:val="false"/>
                <w:i w:val="false"/>
                <w:color w:val="000000"/>
                <w:sz w:val="20"/>
              </w:rPr>
              <w:t>
Үміткер</w:t>
            </w:r>
          </w:p>
          <w:bookmarkEnd w:id="53"/>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4"/>
          <w:p>
            <w:pPr>
              <w:spacing w:after="20"/>
              <w:ind w:left="20"/>
              <w:jc w:val="both"/>
            </w:pPr>
            <w:r>
              <w:rPr>
                <w:rFonts w:ascii="Times New Roman"/>
                <w:b w:val="false"/>
                <w:i w:val="false"/>
                <w:color w:val="000000"/>
                <w:sz w:val="20"/>
              </w:rPr>
              <w:t>
Зайыбы (жұбайы)</w:t>
            </w:r>
          </w:p>
          <w:bookmarkEnd w:id="54"/>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5"/>
          <w:p>
            <w:pPr>
              <w:spacing w:after="20"/>
              <w:ind w:left="20"/>
              <w:jc w:val="both"/>
            </w:pPr>
            <w:r>
              <w:rPr>
                <w:rFonts w:ascii="Times New Roman"/>
                <w:b w:val="false"/>
                <w:i w:val="false"/>
                <w:color w:val="000000"/>
                <w:sz w:val="20"/>
              </w:rPr>
              <w:t>
Отбасы мүшелеріндегі басқа ересектер</w:t>
            </w:r>
          </w:p>
          <w:bookmarkEnd w:id="55"/>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56"/>
    <w:p>
      <w:pPr>
        <w:spacing w:after="0"/>
        <w:ind w:left="0"/>
        <w:jc w:val="both"/>
      </w:pPr>
      <w:r>
        <w:rPr>
          <w:rFonts w:ascii="Times New Roman"/>
          <w:b w:val="false"/>
          <w:i w:val="false"/>
          <w:color w:val="000000"/>
          <w:sz w:val="28"/>
        </w:rPr>
        <w:t>
      Еңбек қызметінің мүмкіндіктері (пікір):</w:t>
      </w:r>
    </w:p>
    <w:bookmarkEnd w:id="56"/>
    <w:bookmarkStart w:name="z31" w:id="57"/>
    <w:p>
      <w:pPr>
        <w:spacing w:after="0"/>
        <w:ind w:left="0"/>
        <w:jc w:val="both"/>
      </w:pPr>
      <w:r>
        <w:rPr>
          <w:rFonts w:ascii="Times New Roman"/>
          <w:b w:val="false"/>
          <w:i w:val="false"/>
          <w:color w:val="000000"/>
          <w:sz w:val="28"/>
        </w:rPr>
        <w:t>
      Үміткер: _____________________________________________________________</w:t>
      </w:r>
    </w:p>
    <w:bookmarkEnd w:id="57"/>
    <w:bookmarkStart w:name="z32" w:id="58"/>
    <w:p>
      <w:pPr>
        <w:spacing w:after="0"/>
        <w:ind w:left="0"/>
        <w:jc w:val="both"/>
      </w:pPr>
      <w:r>
        <w:rPr>
          <w:rFonts w:ascii="Times New Roman"/>
          <w:b w:val="false"/>
          <w:i w:val="false"/>
          <w:color w:val="000000"/>
          <w:sz w:val="28"/>
        </w:rPr>
        <w:t>
      Зайыбы (жұбайы): _____________________________________________________</w:t>
      </w:r>
    </w:p>
    <w:bookmarkEnd w:id="58"/>
    <w:bookmarkStart w:name="z33" w:id="59"/>
    <w:p>
      <w:pPr>
        <w:spacing w:after="0"/>
        <w:ind w:left="0"/>
        <w:jc w:val="both"/>
      </w:pPr>
      <w:r>
        <w:rPr>
          <w:rFonts w:ascii="Times New Roman"/>
          <w:b w:val="false"/>
          <w:i w:val="false"/>
          <w:color w:val="000000"/>
          <w:sz w:val="28"/>
        </w:rPr>
        <w:t>
      Отбасының басқа да ересек мүшелері: ____________________________________</w:t>
      </w:r>
    </w:p>
    <w:bookmarkEnd w:id="59"/>
    <w:bookmarkStart w:name="z34" w:id="60"/>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60"/>
    <w:bookmarkStart w:name="z35" w:id="61"/>
    <w:p>
      <w:pPr>
        <w:spacing w:after="0"/>
        <w:ind w:left="0"/>
        <w:jc w:val="both"/>
      </w:pPr>
      <w:r>
        <w:rPr>
          <w:rFonts w:ascii="Times New Roman"/>
          <w:b w:val="false"/>
          <w:i w:val="false"/>
          <w:color w:val="000000"/>
          <w:sz w:val="28"/>
        </w:rPr>
        <w:t>
      Отбасындағы қиындықтар 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_________________________________________________________________________________________________________________________________________________________________________________________________________________________________</w:t>
      </w:r>
    </w:p>
    <w:bookmarkEnd w:id="61"/>
    <w:bookmarkStart w:name="z36" w:id="62"/>
    <w:p>
      <w:pPr>
        <w:spacing w:after="0"/>
        <w:ind w:left="0"/>
        <w:jc w:val="both"/>
      </w:pPr>
      <w:r>
        <w:rPr>
          <w:rFonts w:ascii="Times New Roman"/>
          <w:b w:val="false"/>
          <w:i w:val="false"/>
          <w:color w:val="000000"/>
          <w:sz w:val="28"/>
        </w:rPr>
        <w:t>
      Проблемалар (бүгінгі күнгі қиындықтар) _________________________________________________________________________________________________________________________________________________________________________________________________________________________________</w:t>
      </w:r>
    </w:p>
    <w:bookmarkEnd w:id="62"/>
    <w:p>
      <w:pPr>
        <w:spacing w:after="0"/>
        <w:ind w:left="0"/>
        <w:jc w:val="both"/>
      </w:pPr>
      <w:r>
        <w:rPr>
          <w:rFonts w:ascii="Times New Roman"/>
          <w:b w:val="false"/>
          <w:i w:val="false"/>
          <w:color w:val="000000"/>
          <w:sz w:val="28"/>
        </w:rPr>
        <w:t>
      Отбасының (жалғыз тұратын азаматтың (азаматшаның) қалауы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Start w:name="z37" w:id="63"/>
    <w:p>
      <w:pPr>
        <w:spacing w:after="0"/>
        <w:ind w:left="0"/>
        <w:jc w:val="both"/>
      </w:pPr>
      <w:r>
        <w:rPr>
          <w:rFonts w:ascii="Times New Roman"/>
          <w:b w:val="false"/>
          <w:i w:val="false"/>
          <w:color w:val="000000"/>
          <w:sz w:val="28"/>
        </w:rPr>
        <w:t>
      Тараптардың қолы:</w:t>
      </w:r>
    </w:p>
    <w:bookmarkEnd w:id="63"/>
    <w:bookmarkStart w:name="z38" w:id="64"/>
    <w:p>
      <w:pPr>
        <w:spacing w:after="0"/>
        <w:ind w:left="0"/>
        <w:jc w:val="both"/>
      </w:pPr>
      <w:r>
        <w:rPr>
          <w:rFonts w:ascii="Times New Roman"/>
          <w:b w:val="false"/>
          <w:i w:val="false"/>
          <w:color w:val="000000"/>
          <w:sz w:val="28"/>
        </w:rPr>
        <w:t xml:space="preserve">
      жұмыспен қамту және әлеуметтік       Үміткер </w:t>
      </w:r>
    </w:p>
    <w:bookmarkEnd w:id="64"/>
    <w:p>
      <w:pPr>
        <w:spacing w:after="0"/>
        <w:ind w:left="0"/>
        <w:jc w:val="both"/>
      </w:pPr>
      <w:r>
        <w:rPr>
          <w:rFonts w:ascii="Times New Roman"/>
          <w:b w:val="false"/>
          <w:i w:val="false"/>
          <w:color w:val="000000"/>
          <w:sz w:val="28"/>
        </w:rPr>
        <w:t>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42" w:id="65"/>
    <w:p>
      <w:pPr>
        <w:spacing w:after="0"/>
        <w:ind w:left="0"/>
        <w:jc w:val="left"/>
      </w:pPr>
      <w:r>
        <w:rPr>
          <w:rFonts w:ascii="Times New Roman"/>
          <w:b/>
          <w:i w:val="false"/>
          <w:color w:val="000000"/>
        </w:rPr>
        <w:t xml:space="preserve"> "Өрлеу" жобасына қатысуға өтініш</w:t>
      </w:r>
    </w:p>
    <w:bookmarkEnd w:id="65"/>
    <w:tbl>
      <w:tblPr>
        <w:tblW w:w="0" w:type="auto"/>
        <w:tblCellSpacing w:w="0" w:type="auto"/>
        <w:tblBorders>
          <w:top w:val="none"/>
          <w:left w:val="none"/>
          <w:bottom w:val="none"/>
          <w:right w:val="none"/>
          <w:insideH w:val="none"/>
          <w:insideV w:val="none"/>
        </w:tblBorders>
      </w:tblPr>
      <w:tblGrid>
        <w:gridCol w:w="6899"/>
        <w:gridCol w:w="6181"/>
      </w:tblGrid>
      <w:tr>
        <w:trPr>
          <w:trHeight w:val="30" w:hRule="atLeast"/>
        </w:trPr>
        <w:tc>
          <w:tcPr>
            <w:tcW w:w="68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1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 (облыс, аудан, елді мекен) жұмыспен қамту және әлеуметтік бағдарламалар бөліміне _______________________ (елді мекен, аудан) _______________________(көше, үй және пәтер №, телефон) мекенжайы бойынша тұратын _______________________ (өтініш берушінің тегі, аты, әкесінің аты (бар болса)) </w:t>
            </w:r>
            <w:r>
              <w:rPr>
                <w:rFonts w:ascii="Times New Roman"/>
                <w:b w:val="false"/>
                <w:i w:val="false"/>
                <w:color w:val="000000"/>
                <w:sz w:val="20"/>
              </w:rPr>
              <w:t>жеке куәлік және (немесе) паспорт № ______________________________________________берілген күні _______________________жеке сәйкестендіру нөмірі ____________________Банк деректемелері: банктің атауы _______________________банк шотының № _______________________жеке шотының № _______________________</w:t>
            </w:r>
          </w:p>
        </w:tc>
      </w:tr>
    </w:tbl>
    <w:bookmarkStart w:name="z45" w:id="66"/>
    <w:p>
      <w:pPr>
        <w:spacing w:after="0"/>
        <w:ind w:left="0"/>
        <w:jc w:val="left"/>
      </w:pPr>
      <w:r>
        <w:rPr>
          <w:rFonts w:ascii="Times New Roman"/>
          <w:b/>
          <w:i w:val="false"/>
          <w:color w:val="000000"/>
        </w:rPr>
        <w:t xml:space="preserve"> Өтініш</w:t>
      </w:r>
    </w:p>
    <w:bookmarkEnd w:id="66"/>
    <w:bookmarkStart w:name="z46" w:id="67"/>
    <w:p>
      <w:pPr>
        <w:spacing w:after="0"/>
        <w:ind w:left="0"/>
        <w:jc w:val="both"/>
      </w:pPr>
      <w:r>
        <w:rPr>
          <w:rFonts w:ascii="Times New Roman"/>
          <w:b w:val="false"/>
          <w:i w:val="false"/>
          <w:color w:val="000000"/>
          <w:sz w:val="28"/>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8"/>
        </w:rPr>
        <w:t>
      </w:t>
      </w:r>
    </w:p>
    <w:bookmarkEnd w:id="6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8"/>
        </w:rPr>
        <w:t>
      </w:t>
      </w:r>
      <w:r>
        <w:rPr>
          <w:rFonts w:ascii="Times New Roman"/>
          <w:b w:val="false"/>
          <w:i w:val="false"/>
          <w:color w:val="000000"/>
          <w:sz w:val="28"/>
        </w:rPr>
        <w:t>20___ жылғы "____"_____________________________</w:t>
      </w:r>
      <w:r>
        <w:br/>
      </w:r>
      <w:r>
        <w:rPr>
          <w:rFonts w:ascii="Times New Roman"/>
          <w:b w:val="false"/>
          <w:i w:val="false"/>
          <w:color w:val="000000"/>
          <w:sz w:val="28"/>
        </w:rPr>
        <w:t xml:space="preserve">(күні) (өтініш берушінің қолы)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Құжаттар қабылданды</w:t>
      </w:r>
      <w:r>
        <w:br/>
      </w:r>
      <w:r>
        <w:rPr>
          <w:rFonts w:ascii="Times New Roman"/>
          <w:b w:val="false"/>
          <w:i w:val="false"/>
          <w:color w:val="000000"/>
          <w:sz w:val="28"/>
        </w:rPr>
        <w:t>20___ жылғы "____"_____________________________________________</w:t>
      </w:r>
      <w:r>
        <w:br/>
      </w:r>
      <w:r>
        <w:rPr>
          <w:rFonts w:ascii="Times New Roman"/>
          <w:b w:val="false"/>
          <w:i w:val="false"/>
          <w:color w:val="000000"/>
          <w:sz w:val="28"/>
        </w:rPr>
        <w:t>(күні) (құжаттарды қабылдаған адамның тегі, аты, әкесінің аты (бар болса) және қолы)</w:t>
      </w:r>
      <w:r>
        <w:br/>
      </w:r>
      <w:r>
        <w:rPr>
          <w:rFonts w:ascii="Times New Roman"/>
          <w:b w:val="false"/>
          <w:i w:val="false"/>
          <w:color w:val="000000"/>
          <w:sz w:val="28"/>
        </w:rPr>
        <w:t>
      </w:t>
      </w:r>
      <w:r>
        <w:rPr>
          <w:rFonts w:ascii="Times New Roman"/>
          <w:b w:val="false"/>
          <w:i w:val="false"/>
          <w:color w:val="000000"/>
          <w:sz w:val="28"/>
        </w:rPr>
        <w:t xml:space="preserve">Өтініш берушінің (отбасының) тіркеу нөмірі ___________ </w:t>
      </w:r>
      <w:r>
        <w:br/>
      </w:r>
      <w:r>
        <w:rPr>
          <w:rFonts w:ascii="Times New Roman"/>
          <w:b w:val="false"/>
          <w:i w:val="false"/>
          <w:color w:val="000000"/>
          <w:sz w:val="28"/>
        </w:rPr>
        <w:t>
      </w:t>
      </w:r>
      <w:r>
        <w:rPr>
          <w:rFonts w:ascii="Times New Roman"/>
          <w:b w:val="false"/>
          <w:i w:val="false"/>
          <w:color w:val="000000"/>
          <w:sz w:val="28"/>
        </w:rPr>
        <w:t>Өтініш қоса берілген құжаттармен</w:t>
      </w:r>
      <w:r>
        <w:br/>
      </w:r>
      <w:r>
        <w:rPr>
          <w:rFonts w:ascii="Times New Roman"/>
          <w:b w:val="false"/>
          <w:i w:val="false"/>
          <w:color w:val="000000"/>
          <w:sz w:val="28"/>
        </w:rPr>
        <w:t>20___ жылғы "____"__________учаскелік комиссияға берілді.</w:t>
      </w:r>
      <w:r>
        <w:br/>
      </w:r>
      <w:r>
        <w:rPr>
          <w:rFonts w:ascii="Times New Roman"/>
          <w:b w:val="false"/>
          <w:i w:val="false"/>
          <w:color w:val="000000"/>
          <w:sz w:val="28"/>
        </w:rPr>
        <w:t>20___ жылғы "____"__________қабылданды.</w:t>
      </w:r>
      <w:r>
        <w:br/>
      </w:r>
      <w:r>
        <w:rPr>
          <w:rFonts w:ascii="Times New Roman"/>
          <w:b w:val="false"/>
          <w:i w:val="false"/>
          <w:color w:val="000000"/>
          <w:sz w:val="28"/>
        </w:rPr>
        <w:t>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8"/>
        </w:rPr>
        <w:t>
      Өтініш берушінің қолы 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8"/>
        </w:rPr>
        <w:t>
      Құжаттарды қабылдаған адамның тегі, аты, әкесінің аты (бар болса), лауазымы, қолы</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 _ _ _ _ _ _ _ _ _ _ _ _ _ _ _ _ _ _ _ _ _ _ _ _ _ _ _ _ _ _ _ _ _ _ _ _ _ _ _ _ _ _ _ _ _ _ _ _ _ </w:t>
      </w:r>
      <w:r>
        <w:br/>
      </w:r>
      <w:r>
        <w:rPr>
          <w:rFonts w:ascii="Times New Roman"/>
          <w:b w:val="false"/>
          <w:i w:val="false"/>
          <w:color w:val="000000"/>
          <w:sz w:val="28"/>
        </w:rPr>
        <w:t xml:space="preserve"> (қию сызығы) </w:t>
      </w:r>
      <w:r>
        <w:br/>
      </w:r>
      <w:r>
        <w:rPr>
          <w:rFonts w:ascii="Times New Roman"/>
          <w:b w:val="false"/>
          <w:i w:val="false"/>
          <w:color w:val="000000"/>
          <w:sz w:val="28"/>
        </w:rPr>
        <w:t>
      </w:t>
      </w:r>
      <w:r>
        <w:rPr>
          <w:rFonts w:ascii="Times New Roman"/>
          <w:b w:val="false"/>
          <w:i w:val="false"/>
          <w:color w:val="000000"/>
          <w:sz w:val="28"/>
        </w:rPr>
        <w:t>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_____________________________ өтініші қоса берілген ______ данадағы құжаттармен,</w:t>
      </w:r>
      <w:r>
        <w:rPr>
          <w:rFonts w:ascii="Times New Roman"/>
          <w:b w:val="false"/>
          <w:i w:val="false"/>
          <w:color w:val="000000"/>
          <w:sz w:val="28"/>
        </w:rPr>
        <w:t xml:space="preserve"> отбасының ______ тіркеу нөмірімен 20___ жылғы "___"_______ қабылданды.</w:t>
      </w:r>
      <w:r>
        <w:br/>
      </w:r>
      <w:r>
        <w:rPr>
          <w:rFonts w:ascii="Times New Roman"/>
          <w:b w:val="false"/>
          <w:i w:val="false"/>
          <w:color w:val="000000"/>
          <w:sz w:val="28"/>
        </w:rPr>
        <w:t>Құжаттарды қабылдаған адамның тегі, аты, әкесінің аты (бар болса), лауазымы, қолы 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58" w:id="68"/>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69"/>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69"/>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0"/>
          <w:p>
            <w:pPr>
              <w:spacing w:after="20"/>
              <w:ind w:left="20"/>
              <w:jc w:val="both"/>
            </w:pPr>
            <w:r>
              <w:rPr>
                <w:rFonts w:ascii="Times New Roman"/>
                <w:b w:val="false"/>
                <w:i w:val="false"/>
                <w:color w:val="000000"/>
                <w:sz w:val="20"/>
              </w:rPr>
              <w:t>
Тегі, аты, әкесінің аты (бар болса)</w:t>
            </w:r>
          </w:p>
          <w:bookmarkEnd w:id="70"/>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1"/>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71"/>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72"/>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73"/>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73"/>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74"/>
          <w:p>
            <w:pPr>
              <w:spacing w:after="20"/>
              <w:ind w:left="20"/>
              <w:jc w:val="both"/>
            </w:pPr>
            <w:r>
              <w:rPr>
                <w:rFonts w:ascii="Times New Roman"/>
                <w:b w:val="false"/>
                <w:i w:val="false"/>
                <w:color w:val="000000"/>
                <w:sz w:val="20"/>
              </w:rPr>
              <w:t>
Р/с №</w:t>
            </w:r>
          </w:p>
          <w:bookmarkEnd w:id="74"/>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5"/>
          <w:p>
            <w:pPr>
              <w:spacing w:after="20"/>
              <w:ind w:left="20"/>
              <w:jc w:val="both"/>
            </w:pPr>
            <w:r>
              <w:rPr>
                <w:rFonts w:ascii="Times New Roman"/>
                <w:b w:val="false"/>
                <w:i w:val="false"/>
                <w:color w:val="000000"/>
                <w:sz w:val="20"/>
              </w:rPr>
              <w:t>
еңбек қызметінен түскен табыстар</w:t>
            </w:r>
          </w:p>
          <w:bookmarkEnd w:id="75"/>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6"/>
    <w:p>
      <w:pPr>
        <w:spacing w:after="0"/>
        <w:ind w:left="0"/>
        <w:jc w:val="both"/>
      </w:pPr>
      <w:r>
        <w:rPr>
          <w:rFonts w:ascii="Times New Roman"/>
          <w:b w:val="false"/>
          <w:i w:val="false"/>
          <w:color w:val="000000"/>
          <w:sz w:val="28"/>
        </w:rPr>
        <w:t>
      * Отбасының тұрғын үй-тұрмыстық жағдайы:</w:t>
      </w:r>
    </w:p>
    <w:bookmarkEnd w:id="76"/>
    <w:bookmarkStart w:name="z77" w:id="77"/>
    <w:p>
      <w:pPr>
        <w:spacing w:after="0"/>
        <w:ind w:left="0"/>
        <w:jc w:val="both"/>
      </w:pPr>
      <w:r>
        <w:rPr>
          <w:rFonts w:ascii="Times New Roman"/>
          <w:b w:val="false"/>
          <w:i w:val="false"/>
          <w:color w:val="000000"/>
          <w:sz w:val="28"/>
        </w:rPr>
        <w:t>
      тұрғын алаңы: __________ шаршы метр; меншік нысаны: ________________;</w:t>
      </w:r>
    </w:p>
    <w:bookmarkEnd w:id="77"/>
    <w:bookmarkStart w:name="z78" w:id="78"/>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78"/>
    <w:bookmarkStart w:name="z79" w:id="79"/>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79"/>
    <w:bookmarkStart w:name="z80" w:id="80"/>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bookmarkEnd w:id="80"/>
    <w:bookmarkStart w:name="z81" w:id="81"/>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bookmarkEnd w:id="81"/>
    <w:bookmarkStart w:name="z82" w:id="82"/>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3"/>
          <w:p>
            <w:pPr>
              <w:spacing w:after="20"/>
              <w:ind w:left="20"/>
              <w:jc w:val="both"/>
            </w:pPr>
            <w:r>
              <w:rPr>
                <w:rFonts w:ascii="Times New Roman"/>
                <w:b w:val="false"/>
                <w:i w:val="false"/>
                <w:color w:val="000000"/>
                <w:sz w:val="20"/>
              </w:rPr>
              <w:t>
Мүліктің түрі</w:t>
            </w:r>
          </w:p>
          <w:bookmarkEnd w:id="83"/>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4"/>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жарақаттар:______________________________ ___________________________________________________________________________</w:t>
      </w:r>
    </w:p>
    <w:bookmarkEnd w:id="84"/>
    <w:bookmarkStart w:name="z87" w:id="85"/>
    <w:p>
      <w:pPr>
        <w:spacing w:after="0"/>
        <w:ind w:left="0"/>
        <w:jc w:val="both"/>
      </w:pPr>
      <w:r>
        <w:rPr>
          <w:rFonts w:ascii="Times New Roman"/>
          <w:b w:val="false"/>
          <w:i w:val="false"/>
          <w:color w:val="000000"/>
          <w:sz w:val="28"/>
        </w:rPr>
        <w:t>
      өтініш беруші ______________________________________________________________</w:t>
      </w:r>
    </w:p>
    <w:bookmarkEnd w:id="85"/>
    <w:p>
      <w:pPr>
        <w:spacing w:after="0"/>
        <w:ind w:left="0"/>
        <w:jc w:val="both"/>
      </w:pPr>
      <w:r>
        <w:rPr>
          <w:rFonts w:ascii="Times New Roman"/>
          <w:b w:val="false"/>
          <w:i w:val="false"/>
          <w:color w:val="000000"/>
          <w:sz w:val="28"/>
        </w:rPr>
        <w:t>
      зайыбы (жұбайы)____________________________________________________________ балалар____________________________________________________________________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туысқандар__________________________________________________________</w:t>
      </w:r>
    </w:p>
    <w:bookmarkStart w:name="z88" w:id="86"/>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86"/>
    <w:bookmarkStart w:name="z89" w:id="87"/>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87"/>
    <w:bookmarkStart w:name="z90" w:id="88"/>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8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w:t>
      </w:r>
    </w:p>
    <w:bookmarkEnd w:id="8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bookmarkStart w:name="z92" w:id="90"/>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p>
    <w:bookmarkEnd w:id="90"/>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xml:space="preserve">______________________________________________________________________________________________________________________________________________________ </w:t>
      </w:r>
      <w:r>
        <w:br/>
      </w:r>
      <w:r>
        <w:rPr>
          <w:rFonts w:ascii="Times New Roman"/>
          <w:b w:val="false"/>
          <w:i w:val="false"/>
          <w:color w:val="000000"/>
          <w:sz w:val="28"/>
        </w:rPr>
        <w:t>(күні) (тегі, аты, әкесінің аты (бар болса)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99" w:id="91"/>
    <w:p>
      <w:pPr>
        <w:spacing w:after="0"/>
        <w:ind w:left="0"/>
        <w:jc w:val="both"/>
      </w:pPr>
      <w:r>
        <w:rPr>
          <w:rFonts w:ascii="Times New Roman"/>
          <w:b w:val="false"/>
          <w:i w:val="false"/>
          <w:color w:val="000000"/>
          <w:sz w:val="28"/>
        </w:rPr>
        <w:t>
      Отбасының тіркеу нөмірі __________</w:t>
      </w:r>
    </w:p>
    <w:bookmarkEnd w:id="91"/>
    <w:bookmarkStart w:name="z100" w:id="92"/>
    <w:p>
      <w:pPr>
        <w:spacing w:after="0"/>
        <w:ind w:left="0"/>
        <w:jc w:val="left"/>
      </w:pPr>
      <w:r>
        <w:rPr>
          <w:rFonts w:ascii="Times New Roman"/>
          <w:b/>
          <w:i w:val="false"/>
          <w:color w:val="000000"/>
        </w:rPr>
        <w:t xml:space="preserve"> Өтініш берушінің отбасы құрамы туралы мәліметтер</w:t>
      </w:r>
    </w:p>
    <w:bookmarkEnd w:id="92"/>
    <w:bookmarkStart w:name="z101" w:id="93"/>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Р/с №</w:t>
            </w:r>
          </w:p>
          <w:bookmarkEnd w:id="94"/>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5"/>
    <w:p>
      <w:pPr>
        <w:spacing w:after="0"/>
        <w:ind w:left="0"/>
        <w:jc w:val="both"/>
      </w:pPr>
      <w:r>
        <w:rPr>
          <w:rFonts w:ascii="Times New Roman"/>
          <w:b w:val="false"/>
          <w:i w:val="false"/>
          <w:color w:val="000000"/>
          <w:sz w:val="28"/>
        </w:rPr>
        <w:t>
      Өтініш берушінің қолы ____________________ Күні ______________</w:t>
      </w:r>
    </w:p>
    <w:bookmarkEnd w:id="95"/>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(бар болса) 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10" w:id="96"/>
    <w:p>
      <w:pPr>
        <w:spacing w:after="0"/>
        <w:ind w:left="0"/>
        <w:jc w:val="both"/>
      </w:pPr>
      <w:r>
        <w:rPr>
          <w:rFonts w:ascii="Times New Roman"/>
          <w:b w:val="false"/>
          <w:i w:val="false"/>
          <w:color w:val="000000"/>
          <w:sz w:val="28"/>
        </w:rPr>
        <w:t>
      Отбасының тіркеу нөмірі __________</w:t>
      </w:r>
    </w:p>
    <w:bookmarkEnd w:id="96"/>
    <w:bookmarkStart w:name="z111" w:id="97"/>
    <w:p>
      <w:pPr>
        <w:spacing w:after="0"/>
        <w:ind w:left="0"/>
        <w:jc w:val="left"/>
      </w:pPr>
      <w:r>
        <w:rPr>
          <w:rFonts w:ascii="Times New Roman"/>
          <w:b/>
          <w:i w:val="false"/>
          <w:color w:val="000000"/>
        </w:rPr>
        <w:t xml:space="preserve"> Жеке қосалқы шаруашылығының бар-жоғы туралы мәліметтер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Жеке қосалқы шаруашылық объектісі</w:t>
            </w:r>
          </w:p>
          <w:bookmarkEnd w:id="9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Саяжай</w:t>
            </w:r>
          </w:p>
          <w:bookmarkEnd w:id="9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Бақша</w:t>
            </w:r>
          </w:p>
          <w:bookmarkEnd w:id="10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10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Шартты жер үлесі</w:t>
            </w:r>
          </w:p>
          <w:bookmarkEnd w:id="10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Мүліктік пай (берілген жылы)</w:t>
            </w:r>
          </w:p>
          <w:bookmarkEnd w:id="10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Үй малы, құс:</w:t>
            </w:r>
          </w:p>
          <w:bookmarkEnd w:id="10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ірі қара мал: сиыр, бұқа</w:t>
            </w:r>
          </w:p>
          <w:bookmarkEnd w:id="10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жылқы: бие, айғыр</w:t>
            </w:r>
          </w:p>
          <w:bookmarkEnd w:id="10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түйе, інген</w:t>
            </w:r>
          </w:p>
          <w:bookmarkEnd w:id="10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қой, ешкі</w:t>
            </w:r>
          </w:p>
          <w:bookmarkEnd w:id="10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тауық, үйрек, қаз</w:t>
            </w:r>
          </w:p>
          <w:bookmarkEnd w:id="10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шошқа</w:t>
            </w:r>
          </w:p>
          <w:bookmarkEnd w:id="11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1"/>
    <w:p>
      <w:pPr>
        <w:spacing w:after="0"/>
        <w:ind w:left="0"/>
        <w:jc w:val="both"/>
      </w:pPr>
      <w:r>
        <w:rPr>
          <w:rFonts w:ascii="Times New Roman"/>
          <w:b w:val="false"/>
          <w:i w:val="false"/>
          <w:color w:val="000000"/>
          <w:sz w:val="28"/>
        </w:rPr>
        <w:t>
      Өтініш берушінің қолы ___________________________</w:t>
      </w:r>
    </w:p>
    <w:bookmarkEnd w:id="111"/>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w:t>
      </w:r>
      <w:r>
        <w:br/>
      </w:r>
      <w:r>
        <w:rPr>
          <w:rFonts w:ascii="Times New Roman"/>
          <w:b w:val="false"/>
          <w:i w:val="false"/>
          <w:color w:val="000000"/>
          <w:sz w:val="28"/>
        </w:rPr>
        <w:t xml:space="preserve"> туралы мәліметтерді растауға уәкілетті органның өзге де лауазымды адамының тегі, аты, әкесінің аты (бар болса)_______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29" w:id="112"/>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112"/>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Р/с №</w:t>
            </w:r>
          </w:p>
          <w:bookmarkEnd w:id="113"/>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Start w:name="z146" w:id="114"/>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bookmarkEnd w:id="114"/>
    <w:bookmarkStart w:name="z147" w:id="115"/>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w:t>
      </w:r>
    </w:p>
    <w:bookmarkEnd w:id="115"/>
    <w:p>
      <w:pPr>
        <w:spacing w:after="0"/>
        <w:ind w:left="0"/>
        <w:jc w:val="both"/>
      </w:pPr>
      <w:r>
        <w:rPr>
          <w:rFonts w:ascii="Times New Roman"/>
          <w:b w:val="false"/>
          <w:i w:val="false"/>
          <w:color w:val="000000"/>
          <w:sz w:val="28"/>
        </w:rPr>
        <w:t>
      2. Тұрғылықты жерінің мекенжайы __________________________________________________________________</w:t>
      </w:r>
    </w:p>
    <w:p>
      <w:pPr>
        <w:spacing w:after="0"/>
        <w:ind w:left="0"/>
        <w:jc w:val="both"/>
      </w:pPr>
      <w:r>
        <w:rPr>
          <w:rFonts w:ascii="Times New Roman"/>
          <w:b w:val="false"/>
          <w:i w:val="false"/>
          <w:color w:val="000000"/>
          <w:sz w:val="28"/>
        </w:rPr>
        <w:t>
      3. Туған күні және жері __________________________________________________________________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___________________________________________________________________</w:t>
      </w:r>
    </w:p>
    <w:p>
      <w:pPr>
        <w:spacing w:after="0"/>
        <w:ind w:left="0"/>
        <w:jc w:val="both"/>
      </w:pPr>
      <w:r>
        <w:rPr>
          <w:rFonts w:ascii="Times New Roman"/>
          <w:b w:val="false"/>
          <w:i w:val="false"/>
          <w:color w:val="000000"/>
          <w:sz w:val="28"/>
        </w:rPr>
        <w:t>
      5. Азаматтың орташа айлық табысы _______________________________________________________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 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Р/с №</w:t>
            </w:r>
          </w:p>
          <w:bookmarkEnd w:id="116"/>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17"/>
    <w:p>
      <w:pPr>
        <w:spacing w:after="0"/>
        <w:ind w:left="0"/>
        <w:jc w:val="both"/>
      </w:pPr>
      <w:r>
        <w:rPr>
          <w:rFonts w:ascii="Times New Roman"/>
          <w:b w:val="false"/>
          <w:i w:val="false"/>
          <w:color w:val="000000"/>
          <w:sz w:val="28"/>
        </w:rPr>
        <w:t>
      Еңбекке қабілетті барлығы ___________ адам.</w:t>
      </w:r>
    </w:p>
    <w:bookmarkEnd w:id="117"/>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________адам.</w:t>
      </w:r>
    </w:p>
    <w:bookmarkStart w:name="z153" w:id="118"/>
    <w:p>
      <w:pPr>
        <w:spacing w:after="0"/>
        <w:ind w:left="0"/>
        <w:jc w:val="both"/>
      </w:pPr>
      <w:r>
        <w:rPr>
          <w:rFonts w:ascii="Times New Roman"/>
          <w:b w:val="false"/>
          <w:i w:val="false"/>
          <w:color w:val="000000"/>
          <w:sz w:val="28"/>
        </w:rPr>
        <w:t>
      Кәмелетке толмаған балалардың саны _________ адам, оның ішінде:</w:t>
      </w:r>
    </w:p>
    <w:bookmarkEnd w:id="118"/>
    <w:bookmarkStart w:name="z154" w:id="119"/>
    <w:p>
      <w:pPr>
        <w:spacing w:after="0"/>
        <w:ind w:left="0"/>
        <w:jc w:val="both"/>
      </w:pPr>
      <w:r>
        <w:rPr>
          <w:rFonts w:ascii="Times New Roman"/>
          <w:b w:val="false"/>
          <w:i w:val="false"/>
          <w:color w:val="000000"/>
          <w:sz w:val="28"/>
        </w:rPr>
        <w:t>
      мемлекеттің толық қамтамасыз етуінде оқитындар _________ адам;</w:t>
      </w:r>
    </w:p>
    <w:bookmarkEnd w:id="119"/>
    <w:bookmarkStart w:name="z155" w:id="120"/>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bookmarkEnd w:id="120"/>
    <w:bookmarkStart w:name="z156" w:id="121"/>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121"/>
    <w:p>
      <w:pPr>
        <w:spacing w:after="0"/>
        <w:ind w:left="0"/>
        <w:jc w:val="both"/>
      </w:pPr>
      <w:r>
        <w:rPr>
          <w:rFonts w:ascii="Times New Roman"/>
          <w:b w:val="false"/>
          <w:i w:val="false"/>
          <w:color w:val="000000"/>
          <w:sz w:val="28"/>
        </w:rPr>
        <w:t>
      1. (Тегі, аты, әкесінің аты (бар болса) ________________________________________________</w:t>
      </w:r>
    </w:p>
    <w:p>
      <w:pPr>
        <w:spacing w:after="0"/>
        <w:ind w:left="0"/>
        <w:jc w:val="both"/>
      </w:pPr>
      <w:r>
        <w:rPr>
          <w:rFonts w:ascii="Times New Roman"/>
          <w:b w:val="false"/>
          <w:i w:val="false"/>
          <w:color w:val="000000"/>
          <w:sz w:val="28"/>
        </w:rPr>
        <w:t>
      2. (Тегі, аты, әкесінің аты (бар болса) _______________________________________________</w:t>
      </w:r>
    </w:p>
    <w:bookmarkStart w:name="z157" w:id="122"/>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122"/>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bookmarkStart w:name="z158" w:id="123"/>
    <w:p>
      <w:pPr>
        <w:spacing w:after="0"/>
        <w:ind w:left="0"/>
        <w:jc w:val="both"/>
      </w:pPr>
      <w:r>
        <w:rPr>
          <w:rFonts w:ascii="Times New Roman"/>
          <w:b w:val="false"/>
          <w:i w:val="false"/>
          <w:color w:val="000000"/>
          <w:sz w:val="28"/>
        </w:rPr>
        <w:t>
      </w:t>
      </w:r>
    </w:p>
    <w:bookmarkEnd w:id="12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159" w:id="124"/>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________________________________________________________________________</w:t>
      </w:r>
    </w:p>
    <w:bookmarkEnd w:id="124"/>
    <w:bookmarkStart w:name="z160" w:id="125"/>
    <w:p>
      <w:pPr>
        <w:spacing w:after="0"/>
        <w:ind w:left="0"/>
        <w:jc w:val="both"/>
      </w:pPr>
      <w:r>
        <w:rPr>
          <w:rFonts w:ascii="Times New Roman"/>
          <w:b w:val="false"/>
          <w:i w:val="false"/>
          <w:color w:val="000000"/>
          <w:sz w:val="28"/>
        </w:rPr>
        <w:t>
      Ас үй, қойма және дәлізді есептемегенде бөлмелер саны _________________</w:t>
      </w:r>
    </w:p>
    <w:bookmarkEnd w:id="125"/>
    <w:p>
      <w:pPr>
        <w:spacing w:after="0"/>
        <w:ind w:left="0"/>
        <w:jc w:val="both"/>
      </w:pPr>
      <w:r>
        <w:rPr>
          <w:rFonts w:ascii="Times New Roman"/>
          <w:b w:val="false"/>
          <w:i w:val="false"/>
          <w:color w:val="000000"/>
          <w:sz w:val="28"/>
        </w:rPr>
        <w:t>
      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Р/с №</w:t>
            </w:r>
          </w:p>
          <w:bookmarkEnd w:id="126"/>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27"/>
    <w:p>
      <w:pPr>
        <w:spacing w:after="0"/>
        <w:ind w:left="0"/>
        <w:jc w:val="both"/>
      </w:pPr>
      <w:r>
        <w:rPr>
          <w:rFonts w:ascii="Times New Roman"/>
          <w:b w:val="false"/>
          <w:i w:val="false"/>
          <w:color w:val="000000"/>
          <w:sz w:val="28"/>
        </w:rPr>
        <w:t>
      12. Мыналардың:</w:t>
      </w:r>
    </w:p>
    <w:bookmarkEnd w:id="127"/>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14. Көзге көрінетін мұқтаждық белгілері (жиһаздың, тұрғын үйдің, электр желілерінің жағдайы)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Start w:name="z170" w:id="128"/>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______________________________________________________________________________________________________________________________________________________</w:t>
      </w:r>
    </w:p>
    <w:bookmarkEnd w:id="128"/>
    <w:bookmarkStart w:name="z171" w:id="129"/>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___________________________________________________________________________</w:t>
      </w:r>
      <w:r>
        <w:br/>
      </w:r>
      <w:r>
        <w:rPr>
          <w:rFonts w:ascii="Times New Roman"/>
          <w:b w:val="false"/>
          <w:i w:val="false"/>
          <w:color w:val="000000"/>
          <w:sz w:val="28"/>
        </w:rPr>
        <w:t>___________________________________________________________________________</w:t>
      </w:r>
    </w:p>
    <w:bookmarkEnd w:id="129"/>
    <w:bookmarkStart w:name="z172" w:id="130"/>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___________________________________________________________________________</w:t>
      </w:r>
    </w:p>
    <w:bookmarkEnd w:id="130"/>
    <w:p>
      <w:pPr>
        <w:spacing w:after="0"/>
        <w:ind w:left="0"/>
        <w:jc w:val="both"/>
      </w:pPr>
      <w:r>
        <w:rPr>
          <w:rFonts w:ascii="Times New Roman"/>
          <w:b w:val="false"/>
          <w:i w:val="false"/>
          <w:color w:val="000000"/>
          <w:sz w:val="28"/>
        </w:rPr>
        <w:t>
      ___________________________________________________________________________</w:t>
      </w:r>
    </w:p>
    <w:bookmarkStart w:name="z173" w:id="131"/>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___________________________________________________________________________</w:t>
      </w:r>
    </w:p>
    <w:bookmarkEnd w:id="131"/>
    <w:bookmarkStart w:name="z174" w:id="132"/>
    <w:p>
      <w:pPr>
        <w:spacing w:after="0"/>
        <w:ind w:left="0"/>
        <w:jc w:val="both"/>
      </w:pPr>
      <w:r>
        <w:rPr>
          <w:rFonts w:ascii="Times New Roman"/>
          <w:b w:val="false"/>
          <w:i w:val="false"/>
          <w:color w:val="000000"/>
          <w:sz w:val="28"/>
        </w:rPr>
        <w:t>
      Комиссия мүшелері:____________________________ _______________________</w:t>
      </w:r>
      <w:r>
        <w:br/>
      </w:r>
      <w:r>
        <w:rPr>
          <w:rFonts w:ascii="Times New Roman"/>
          <w:b w:val="false"/>
          <w:i w:val="false"/>
          <w:color w:val="000000"/>
          <w:sz w:val="28"/>
        </w:rPr>
        <w:t xml:space="preserve"> ____________________________ ______________________________________________</w:t>
      </w:r>
      <w:r>
        <w:br/>
      </w:r>
      <w:r>
        <w:rPr>
          <w:rFonts w:ascii="Times New Roman"/>
          <w:b w:val="false"/>
          <w:i w:val="false"/>
          <w:color w:val="000000"/>
          <w:sz w:val="28"/>
        </w:rPr>
        <w:t xml:space="preserve"> (қолы) (Тегі, аты, әкесінің аты (бар болса)</w:t>
      </w:r>
    </w:p>
    <w:bookmarkEnd w:id="132"/>
    <w:bookmarkStart w:name="z175" w:id="133"/>
    <w:p>
      <w:pPr>
        <w:spacing w:after="0"/>
        <w:ind w:left="0"/>
        <w:jc w:val="both"/>
      </w:pPr>
      <w:r>
        <w:rPr>
          <w:rFonts w:ascii="Times New Roman"/>
          <w:b w:val="false"/>
          <w:i w:val="false"/>
          <w:color w:val="000000"/>
          <w:sz w:val="28"/>
        </w:rPr>
        <w:t>
      Жасалған актімен таныстым:</w:t>
      </w:r>
    </w:p>
    <w:bookmarkEnd w:id="133"/>
    <w:p>
      <w:pPr>
        <w:spacing w:after="0"/>
        <w:ind w:left="0"/>
        <w:jc w:val="both"/>
      </w:pPr>
      <w:r>
        <w:rPr>
          <w:rFonts w:ascii="Times New Roman"/>
          <w:b w:val="false"/>
          <w:i w:val="false"/>
          <w:color w:val="000000"/>
          <w:sz w:val="28"/>
        </w:rPr>
        <w:t>
      Өтініш берушінің тегі, аты, әкесінің аты (бар болса) және қолы _____________</w:t>
      </w:r>
    </w:p>
    <w:p>
      <w:pPr>
        <w:spacing w:after="0"/>
        <w:ind w:left="0"/>
        <w:jc w:val="both"/>
      </w:pPr>
      <w:r>
        <w:rPr>
          <w:rFonts w:ascii="Times New Roman"/>
          <w:b w:val="false"/>
          <w:i w:val="false"/>
          <w:color w:val="000000"/>
          <w:sz w:val="28"/>
        </w:rPr>
        <w:t>
      Тексеру жүргізуден бас тартамын 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79" w:id="134"/>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34"/>
    <w:bookmarkStart w:name="z180" w:id="135"/>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35"/>
    <w:bookmarkStart w:name="z181" w:id="136"/>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______________________________________________________________ туралы </w:t>
      </w:r>
      <w:r>
        <w:br/>
      </w:r>
      <w:r>
        <w:rPr>
          <w:rFonts w:ascii="Times New Roman"/>
          <w:b w:val="false"/>
          <w:i w:val="false"/>
          <w:color w:val="000000"/>
          <w:sz w:val="28"/>
        </w:rPr>
        <w:t xml:space="preserve"> (қажеттілігі, қажет еместігі)</w:t>
      </w:r>
    </w:p>
    <w:bookmarkEnd w:id="136"/>
    <w:bookmarkStart w:name="z182" w:id="137"/>
    <w:p>
      <w:pPr>
        <w:spacing w:after="0"/>
        <w:ind w:left="0"/>
        <w:jc w:val="both"/>
      </w:pPr>
      <w:r>
        <w:rPr>
          <w:rFonts w:ascii="Times New Roman"/>
          <w:b w:val="false"/>
          <w:i w:val="false"/>
          <w:color w:val="000000"/>
          <w:sz w:val="28"/>
        </w:rPr>
        <w:t>
      қорытынды шығарды.</w:t>
      </w:r>
    </w:p>
    <w:bookmarkEnd w:id="137"/>
    <w:bookmarkStart w:name="z183" w:id="138"/>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bookmarkEnd w:id="138"/>
    <w:bookmarkStart w:name="z184" w:id="139"/>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88" w:id="140"/>
    <w:p>
      <w:pPr>
        <w:spacing w:after="0"/>
        <w:ind w:left="0"/>
        <w:jc w:val="both"/>
      </w:pPr>
      <w:r>
        <w:rPr>
          <w:rFonts w:ascii="Times New Roman"/>
          <w:b w:val="false"/>
          <w:i w:val="false"/>
          <w:color w:val="000000"/>
          <w:sz w:val="28"/>
        </w:rPr>
        <w:t>
       </w:t>
      </w:r>
    </w:p>
    <w:bookmarkEnd w:id="140"/>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bookmarkStart w:name="z191" w:id="141"/>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w:t>
      </w:r>
      <w:r>
        <w:br/>
      </w:r>
      <w:r>
        <w:rPr>
          <w:rFonts w:ascii="Times New Roman"/>
          <w:b w:val="false"/>
          <w:i w:val="false"/>
          <w:color w:val="000000"/>
          <w:sz w:val="28"/>
        </w:rPr>
        <w:t>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нөмірі,кім және қашан берді)</w:t>
      </w:r>
    </w:p>
    <w:bookmarkEnd w:id="141"/>
    <w:p>
      <w:pPr>
        <w:spacing w:after="0"/>
        <w:ind w:left="0"/>
        <w:jc w:val="both"/>
      </w:pPr>
      <w:r>
        <w:rPr>
          <w:rFonts w:ascii="Times New Roman"/>
          <w:b w:val="false"/>
          <w:i w:val="false"/>
          <w:color w:val="000000"/>
          <w:sz w:val="28"/>
        </w:rPr>
        <w:t>
      екінші тараптан "Өрлеу" жобасына қатысуға отбасының белсенділігін арттырудың осы әлеуметтік келісімшартын (бұдан әрі – келісімшарт)жасасты:</w:t>
      </w:r>
    </w:p>
    <w:bookmarkStart w:name="z192" w:id="142"/>
    <w:p>
      <w:pPr>
        <w:spacing w:after="0"/>
        <w:ind w:left="0"/>
        <w:jc w:val="left"/>
      </w:pPr>
      <w:r>
        <w:rPr>
          <w:rFonts w:ascii="Times New Roman"/>
          <w:b/>
          <w:i w:val="false"/>
          <w:color w:val="000000"/>
        </w:rPr>
        <w:t xml:space="preserve"> 1. Келісімшарт мәні</w:t>
      </w:r>
    </w:p>
    <w:bookmarkEnd w:id="142"/>
    <w:bookmarkStart w:name="z193" w:id="143"/>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43"/>
    <w:bookmarkStart w:name="z194" w:id="144"/>
    <w:p>
      <w:pPr>
        <w:spacing w:after="0"/>
        <w:ind w:left="0"/>
        <w:jc w:val="left"/>
      </w:pPr>
      <w:r>
        <w:rPr>
          <w:rFonts w:ascii="Times New Roman"/>
          <w:b/>
          <w:i w:val="false"/>
          <w:color w:val="000000"/>
        </w:rPr>
        <w:t xml:space="preserve"> 2. Келісімшарт тараптарының міндеттері</w:t>
      </w:r>
    </w:p>
    <w:bookmarkEnd w:id="144"/>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аптасына дейін</w:t>
      </w:r>
    </w:p>
    <w:p>
      <w:pPr>
        <w:spacing w:after="0"/>
        <w:ind w:left="0"/>
        <w:jc w:val="both"/>
      </w:pPr>
      <w:r>
        <w:rPr>
          <w:rFonts w:ascii="Times New Roman"/>
          <w:b w:val="false"/>
          <w:i w:val="false"/>
          <w:color w:val="000000"/>
          <w:sz w:val="28"/>
        </w:rPr>
        <w:t>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196" w:id="145"/>
    <w:p>
      <w:pPr>
        <w:spacing w:after="0"/>
        <w:ind w:left="0"/>
        <w:jc w:val="left"/>
      </w:pPr>
      <w:r>
        <w:rPr>
          <w:rFonts w:ascii="Times New Roman"/>
          <w:b/>
          <w:i w:val="false"/>
          <w:color w:val="000000"/>
        </w:rPr>
        <w:t xml:space="preserve"> 3. Тараптардың құқықтары</w:t>
      </w:r>
    </w:p>
    <w:bookmarkEnd w:id="145"/>
    <w:p>
      <w:pPr>
        <w:spacing w:after="0"/>
        <w:ind w:left="0"/>
        <w:jc w:val="both"/>
      </w:pPr>
      <w:r>
        <w:rPr>
          <w:rFonts w:ascii="Times New Roman"/>
          <w:b w:val="false"/>
          <w:i w:val="false"/>
          <w:color w:val="000000"/>
          <w:sz w:val="28"/>
        </w:rPr>
        <w:t>
      4.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w:t>
      </w:r>
      <w:r>
        <w:br/>
      </w:r>
      <w:r>
        <w:rPr>
          <w:rFonts w:ascii="Times New Roman"/>
          <w:b/>
          <w:i w:val="false"/>
          <w:color w:val="000000"/>
        </w:rPr>
        <w:t>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p>
      <w:pPr>
        <w:spacing w:after="0"/>
        <w:ind w:left="0"/>
        <w:jc w:val="both"/>
      </w:pPr>
      <w:r>
        <w:rPr>
          <w:rFonts w:ascii="Times New Roman"/>
          <w:b w:val="false"/>
          <w:i w:val="false"/>
          <w:color w:val="000000"/>
          <w:sz w:val="28"/>
        </w:rPr>
        <w:t>
      Аудандық/қалалық жұмыспен қамту және Қатысушы</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___________________________________ __________________________________</w:t>
      </w:r>
    </w:p>
    <w:p>
      <w:pPr>
        <w:spacing w:after="0"/>
        <w:ind w:left="0"/>
        <w:jc w:val="both"/>
      </w:pPr>
      <w:r>
        <w:rPr>
          <w:rFonts w:ascii="Times New Roman"/>
          <w:b w:val="false"/>
          <w:i w:val="false"/>
          <w:color w:val="000000"/>
          <w:sz w:val="28"/>
        </w:rPr>
        <w:t>
      (уәкілетті органның толық атауы) (Тегі, аты, әкесінің аты(бар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(мекенжайы)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(телефон, факс) (телефон, факс)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өкілдің тегі,аты,әкесінің аты (бар болса) (қолы)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w:t>
      </w:r>
    </w:p>
    <w:p>
      <w:pPr>
        <w:spacing w:after="0"/>
        <w:ind w:left="0"/>
        <w:jc w:val="both"/>
      </w:pPr>
      <w:r>
        <w:rPr>
          <w:rFonts w:ascii="Times New Roman"/>
          <w:b w:val="false"/>
          <w:i w:val="false"/>
          <w:color w:val="000000"/>
          <w:sz w:val="28"/>
        </w:rPr>
        <w:t>
      Қажетті іс-әрекеттер: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6"/>
          <w:p>
            <w:pPr>
              <w:spacing w:after="20"/>
              <w:ind w:left="20"/>
              <w:jc w:val="both"/>
            </w:pPr>
            <w:r>
              <w:rPr>
                <w:rFonts w:ascii="Times New Roman"/>
                <w:b w:val="false"/>
                <w:i w:val="false"/>
                <w:color w:val="000000"/>
                <w:sz w:val="20"/>
              </w:rPr>
              <w:t>
№</w:t>
            </w:r>
          </w:p>
          <w:bookmarkEnd w:id="14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7"/>
          <w:p>
            <w:pPr>
              <w:spacing w:after="20"/>
              <w:ind w:left="20"/>
              <w:jc w:val="both"/>
            </w:pPr>
            <w:r>
              <w:rPr>
                <w:rFonts w:ascii="Times New Roman"/>
                <w:b w:val="false"/>
                <w:i w:val="false"/>
                <w:color w:val="000000"/>
                <w:sz w:val="20"/>
              </w:rPr>
              <w:t>
1</w:t>
            </w:r>
          </w:p>
          <w:bookmarkEnd w:id="14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8"/>
          <w:p>
            <w:pPr>
              <w:spacing w:after="20"/>
              <w:ind w:left="20"/>
              <w:jc w:val="both"/>
            </w:pPr>
            <w:r>
              <w:rPr>
                <w:rFonts w:ascii="Times New Roman"/>
                <w:b w:val="false"/>
                <w:i w:val="false"/>
                <w:color w:val="000000"/>
                <w:sz w:val="20"/>
              </w:rPr>
              <w:t>
2</w:t>
            </w:r>
          </w:p>
          <w:bookmarkEnd w:id="14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9"/>
          <w:p>
            <w:pPr>
              <w:spacing w:after="20"/>
              <w:ind w:left="20"/>
              <w:jc w:val="both"/>
            </w:pPr>
            <w:r>
              <w:rPr>
                <w:rFonts w:ascii="Times New Roman"/>
                <w:b w:val="false"/>
                <w:i w:val="false"/>
                <w:color w:val="000000"/>
                <w:sz w:val="20"/>
              </w:rPr>
              <w:t>
3</w:t>
            </w:r>
          </w:p>
          <w:bookmarkEnd w:id="14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_____________________________________</w:t>
      </w:r>
    </w:p>
    <w:p>
      <w:pPr>
        <w:spacing w:after="0"/>
        <w:ind w:left="0"/>
        <w:jc w:val="both"/>
      </w:pPr>
      <w:r>
        <w:rPr>
          <w:rFonts w:ascii="Times New Roman"/>
          <w:b w:val="false"/>
          <w:i w:val="false"/>
          <w:color w:val="000000"/>
          <w:sz w:val="28"/>
        </w:rPr>
        <w:t>
      - басқа да байланыстар ____________________________________________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қолы:___________________</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0"/>
          <w:p>
            <w:pPr>
              <w:spacing w:after="20"/>
              <w:ind w:left="20"/>
              <w:jc w:val="both"/>
            </w:pPr>
            <w:r>
              <w:rPr>
                <w:rFonts w:ascii="Times New Roman"/>
                <w:b w:val="false"/>
                <w:i w:val="false"/>
                <w:color w:val="000000"/>
                <w:sz w:val="20"/>
              </w:rPr>
              <w:t xml:space="preserve">
Ай сайынғы жәрдемақы </w:t>
            </w:r>
          </w:p>
          <w:bookmarkEnd w:id="15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1"/>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151"/>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2"/>
          <w:p>
            <w:pPr>
              <w:spacing w:after="20"/>
              <w:ind w:left="20"/>
              <w:jc w:val="both"/>
            </w:pPr>
            <w:r>
              <w:rPr>
                <w:rFonts w:ascii="Times New Roman"/>
                <w:b w:val="false"/>
                <w:i w:val="false"/>
                <w:color w:val="000000"/>
                <w:sz w:val="20"/>
              </w:rPr>
              <w:t>
Барлығы:</w:t>
            </w:r>
          </w:p>
          <w:bookmarkEnd w:id="15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53"/>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4"/>
          <w:p>
            <w:pPr>
              <w:spacing w:after="20"/>
              <w:ind w:left="20"/>
              <w:jc w:val="both"/>
            </w:pPr>
            <w:r>
              <w:rPr>
                <w:rFonts w:ascii="Times New Roman"/>
                <w:b w:val="false"/>
                <w:i w:val="false"/>
                <w:color w:val="000000"/>
                <w:sz w:val="20"/>
              </w:rPr>
              <w:t>
Келісімшарт жасалғанға дейін</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5"/>
          <w:p>
            <w:pPr>
              <w:spacing w:after="20"/>
              <w:ind w:left="20"/>
              <w:jc w:val="both"/>
            </w:pPr>
            <w:r>
              <w:rPr>
                <w:rFonts w:ascii="Times New Roman"/>
                <w:b w:val="false"/>
                <w:i w:val="false"/>
                <w:color w:val="000000"/>
                <w:sz w:val="20"/>
              </w:rPr>
              <w:t xml:space="preserve">
Шартты ақшалай көмек мөлшерін қоса есептегенде </w:t>
            </w:r>
          </w:p>
          <w:bookmarkEnd w:id="155"/>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Уәкілетті өкілдің (тегі, аты, әкесінің аты (бар болса)</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Коды ___________ </w:t>
      </w:r>
      <w:r>
        <w:br/>
      </w:r>
      <w:r>
        <w:rPr>
          <w:rFonts w:ascii="Times New Roman"/>
          <w:b w:val="false"/>
          <w:i w:val="false"/>
          <w:color w:val="000000"/>
          <w:sz w:val="28"/>
        </w:rPr>
        <w:t>______________ облысы (қаласы</w:t>
      </w:r>
    </w:p>
    <w:bookmarkStart w:name="z255" w:id="156"/>
    <w:p>
      <w:pPr>
        <w:spacing w:after="0"/>
        <w:ind w:left="0"/>
        <w:jc w:val="both"/>
      </w:pPr>
      <w:r>
        <w:rPr>
          <w:rFonts w:ascii="Times New Roman"/>
          <w:b w:val="false"/>
          <w:i w:val="false"/>
          <w:color w:val="000000"/>
          <w:sz w:val="28"/>
        </w:rPr>
        <w:t>
      20__ жылғы "___" _____________ № __________</w:t>
      </w:r>
    </w:p>
    <w:bookmarkEnd w:id="156"/>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w:t>
      </w:r>
      <w:r>
        <w:br/>
      </w:r>
      <w:r>
        <w:rPr>
          <w:rFonts w:ascii="Times New Roman"/>
          <w:b w:val="false"/>
          <w:i w:val="false"/>
          <w:color w:val="000000"/>
          <w:sz w:val="28"/>
        </w:rPr>
        <w:t>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w:t>
      </w:r>
      <w:r>
        <w:br/>
      </w:r>
      <w:r>
        <w:rPr>
          <w:rFonts w:ascii="Times New Roman"/>
          <w:b w:val="false"/>
          <w:i w:val="false"/>
          <w:color w:val="000000"/>
          <w:sz w:val="28"/>
        </w:rPr>
        <w:t>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басшысы____________________________________ __________________________________________________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r>
        <w:br/>
      </w:r>
      <w:r>
        <w:rPr>
          <w:rFonts w:ascii="Times New Roman"/>
          <w:b w:val="false"/>
          <w:i w:val="false"/>
          <w:color w:val="000000"/>
          <w:sz w:val="28"/>
        </w:rPr>
        <w:t xml:space="preserve">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7"/>
          <w:p>
            <w:pPr>
              <w:spacing w:after="20"/>
              <w:ind w:left="20"/>
              <w:jc w:val="both"/>
            </w:pPr>
            <w:r>
              <w:rPr>
                <w:rFonts w:ascii="Times New Roman"/>
                <w:b w:val="false"/>
                <w:i w:val="false"/>
                <w:color w:val="000000"/>
                <w:sz w:val="20"/>
              </w:rPr>
              <w:t>
Р/с №</w:t>
            </w:r>
          </w:p>
          <w:bookmarkEnd w:id="157"/>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p>
    <w:p>
      <w:pPr>
        <w:spacing w:after="0"/>
        <w:ind w:left="0"/>
        <w:jc w:val="both"/>
      </w:pPr>
      <w:r>
        <w:rPr>
          <w:rFonts w:ascii="Times New Roman"/>
          <w:b w:val="false"/>
          <w:i w:val="false"/>
          <w:color w:val="000000"/>
          <w:sz w:val="28"/>
        </w:rPr>
        <w:t>
      20__ жылғы "___" ___________ № __________ шешімі</w:t>
      </w:r>
    </w:p>
    <w:p>
      <w:pPr>
        <w:spacing w:after="0"/>
        <w:ind w:left="0"/>
        <w:jc w:val="both"/>
      </w:pPr>
      <w:r>
        <w:rPr>
          <w:rFonts w:ascii="Times New Roman"/>
          <w:b w:val="false"/>
          <w:i w:val="false"/>
          <w:color w:val="000000"/>
          <w:sz w:val="28"/>
        </w:rPr>
        <w:t>
      Iс № 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w:t>
      </w:r>
    </w:p>
    <w:p>
      <w:pPr>
        <w:spacing w:after="0"/>
        <w:ind w:left="0"/>
        <w:jc w:val="both"/>
      </w:pPr>
      <w:r>
        <w:rPr>
          <w:rFonts w:ascii="Times New Roman"/>
          <w:b w:val="false"/>
          <w:i w:val="false"/>
          <w:color w:val="000000"/>
          <w:sz w:val="28"/>
        </w:rPr>
        <w:t>
      Туған күнi 19__ жылғы "___" __________________</w:t>
      </w:r>
    </w:p>
    <w:p>
      <w:pPr>
        <w:spacing w:after="0"/>
        <w:ind w:left="0"/>
        <w:jc w:val="both"/>
      </w:pPr>
      <w:r>
        <w:rPr>
          <w:rFonts w:ascii="Times New Roman"/>
          <w:b w:val="false"/>
          <w:i w:val="false"/>
          <w:color w:val="000000"/>
          <w:sz w:val="28"/>
        </w:rPr>
        <w:t>
      Төлем 20__ жылғы "___" ____________ бастап</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________________________________________ _______________________</w:t>
      </w:r>
      <w:r>
        <w:br/>
      </w: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16-қосымшамен толықтырылды -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94"/>
        <w:gridCol w:w="394"/>
        <w:gridCol w:w="504"/>
        <w:gridCol w:w="504"/>
        <w:gridCol w:w="504"/>
        <w:gridCol w:w="1273"/>
        <w:gridCol w:w="1163"/>
        <w:gridCol w:w="504"/>
        <w:gridCol w:w="614"/>
        <w:gridCol w:w="613"/>
        <w:gridCol w:w="2481"/>
        <w:gridCol w:w="613"/>
        <w:gridCol w:w="613"/>
        <w:gridCol w:w="613"/>
        <w:gridCol w:w="614"/>
        <w:gridCol w:w="614"/>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8"/>
          <w:p>
            <w:pPr>
              <w:spacing w:after="20"/>
              <w:ind w:left="20"/>
              <w:jc w:val="both"/>
            </w:pPr>
            <w:r>
              <w:rPr>
                <w:rFonts w:ascii="Times New Roman"/>
                <w:b w:val="false"/>
                <w:i w:val="false"/>
                <w:color w:val="000000"/>
                <w:sz w:val="20"/>
              </w:rPr>
              <w:t>
Өңірлердің атауы</w:t>
            </w:r>
          </w:p>
          <w:bookmarkEnd w:id="1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59"/>
          <w:p>
            <w:pPr>
              <w:spacing w:after="20"/>
              <w:ind w:left="20"/>
              <w:jc w:val="both"/>
            </w:pPr>
            <w:r>
              <w:rPr>
                <w:rFonts w:ascii="Times New Roman"/>
                <w:b w:val="false"/>
                <w:i w:val="false"/>
                <w:color w:val="000000"/>
                <w:sz w:val="20"/>
              </w:rPr>
              <w:t xml:space="preserve">
ШАК </w:t>
            </w:r>
            <w:r>
              <w:rPr>
                <w:rFonts w:ascii="Times New Roman"/>
                <w:b w:val="false"/>
                <w:i w:val="false"/>
                <w:color w:val="000000"/>
                <w:sz w:val="20"/>
              </w:rPr>
              <w:t>алуға</w:t>
            </w:r>
            <w:r>
              <w:rPr>
                <w:rFonts w:ascii="Times New Roman"/>
                <w:b w:val="false"/>
                <w:i w:val="false"/>
                <w:color w:val="000000"/>
                <w:sz w:val="20"/>
              </w:rPr>
              <w:t xml:space="preserve"> жүгінген </w:t>
            </w:r>
            <w:r>
              <w:rPr>
                <w:rFonts w:ascii="Times New Roman"/>
                <w:b w:val="false"/>
                <w:i w:val="false"/>
                <w:color w:val="000000"/>
                <w:sz w:val="20"/>
              </w:rPr>
              <w:t>барлық адам</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белсенділігін арттыру әлеуметтік келісім шарттарының саны,дана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белсенділігін арттыру келісім шарты мен қамтылған адамдардың саны,адам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өрлеу жобасы бойынша жұмыс пенқамту орталығымен әлеуметтік келісім шарт жасағандардың саны,адам (8-ші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АӘК Алушылар қатарынан,адам</w:t>
            </w:r>
          </w:p>
          <w:bookmarkEnd w:id="160"/>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қатарынан,адам</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қатарынан,адам</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жүгінгендер,адам</w:t>
            </w: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w:t>
            </w:r>
            <w:r>
              <w:br/>
            </w:r>
            <w:r>
              <w:rPr>
                <w:rFonts w:ascii="Times New Roman"/>
                <w:b w:val="false"/>
                <w:i w:val="false"/>
                <w:color w:val="000000"/>
                <w:sz w:val="20"/>
              </w:rPr>
              <w:t>
Алушылар қатарынан,адам</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ретжүгінгендер,адам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1"/>
          <w:p>
            <w:pPr>
              <w:spacing w:after="20"/>
              <w:ind w:left="20"/>
              <w:jc w:val="both"/>
            </w:pPr>
            <w:r>
              <w:rPr>
                <w:rFonts w:ascii="Times New Roman"/>
                <w:b w:val="false"/>
                <w:i w:val="false"/>
                <w:color w:val="000000"/>
                <w:sz w:val="20"/>
              </w:rPr>
              <w:t>
Келісімшарттар саны,дана</w:t>
            </w:r>
          </w:p>
          <w:bookmarkEnd w:id="161"/>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2"/>
          <w:p>
            <w:pPr>
              <w:spacing w:after="20"/>
              <w:ind w:left="20"/>
              <w:jc w:val="both"/>
            </w:pPr>
            <w:r>
              <w:rPr>
                <w:rFonts w:ascii="Times New Roman"/>
                <w:b w:val="false"/>
                <w:i w:val="false"/>
                <w:color w:val="000000"/>
                <w:sz w:val="20"/>
              </w:rPr>
              <w:t>
А</w:t>
            </w:r>
          </w:p>
          <w:bookmarkEnd w:id="162"/>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17-қосымшамен толықтырылды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3"/>
          <w:p>
            <w:pPr>
              <w:spacing w:after="20"/>
              <w:ind w:left="20"/>
              <w:jc w:val="both"/>
            </w:pPr>
            <w:r>
              <w:rPr>
                <w:rFonts w:ascii="Times New Roman"/>
                <w:b w:val="false"/>
                <w:i w:val="false"/>
                <w:color w:val="000000"/>
                <w:sz w:val="20"/>
              </w:rPr>
              <w:t>
Өңірлердің атауы</w:t>
            </w:r>
          </w:p>
          <w:bookmarkEnd w:id="1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4"/>
          <w:p>
            <w:pPr>
              <w:spacing w:after="20"/>
              <w:ind w:left="20"/>
              <w:jc w:val="both"/>
            </w:pPr>
            <w:r>
              <w:rPr>
                <w:rFonts w:ascii="Times New Roman"/>
                <w:b w:val="false"/>
                <w:i w:val="false"/>
                <w:color w:val="000000"/>
                <w:sz w:val="20"/>
              </w:rPr>
              <w:t>
Алушылардың саны, адам</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5"/>
          <w:p>
            <w:pPr>
              <w:spacing w:after="20"/>
              <w:ind w:left="20"/>
              <w:jc w:val="both"/>
            </w:pPr>
            <w:r>
              <w:rPr>
                <w:rFonts w:ascii="Times New Roman"/>
                <w:b w:val="false"/>
                <w:i w:val="false"/>
                <w:color w:val="000000"/>
                <w:sz w:val="20"/>
              </w:rPr>
              <w:t>
Отбасы</w:t>
            </w:r>
          </w:p>
          <w:bookmarkEnd w:id="16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6"/>
          <w:p>
            <w:pPr>
              <w:spacing w:after="20"/>
              <w:ind w:left="20"/>
              <w:jc w:val="both"/>
            </w:pPr>
            <w:r>
              <w:rPr>
                <w:rFonts w:ascii="Times New Roman"/>
                <w:b w:val="false"/>
                <w:i w:val="false"/>
                <w:color w:val="000000"/>
                <w:sz w:val="20"/>
              </w:rPr>
              <w:t>
А</w:t>
            </w:r>
          </w:p>
          <w:bookmarkEnd w:id="16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18-қосымшамен толықтырылды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Шартты ақшалай көмекті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67"/>
          <w:p>
            <w:pPr>
              <w:spacing w:after="20"/>
              <w:ind w:left="20"/>
              <w:jc w:val="both"/>
            </w:pPr>
            <w:r>
              <w:rPr>
                <w:rFonts w:ascii="Times New Roman"/>
                <w:b w:val="false"/>
                <w:i w:val="false"/>
                <w:color w:val="000000"/>
                <w:sz w:val="20"/>
              </w:rPr>
              <w:t>
№</w:t>
            </w:r>
          </w:p>
          <w:bookmarkEnd w:id="167"/>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8"/>
          <w:p>
            <w:pPr>
              <w:spacing w:after="20"/>
              <w:ind w:left="20"/>
              <w:jc w:val="both"/>
            </w:pPr>
            <w:r>
              <w:rPr>
                <w:rFonts w:ascii="Times New Roman"/>
                <w:b w:val="false"/>
                <w:i w:val="false"/>
                <w:color w:val="000000"/>
                <w:sz w:val="20"/>
              </w:rPr>
              <w:t>
18 жасқа толмаған балалар</w:t>
            </w:r>
          </w:p>
          <w:bookmarkEnd w:id="168"/>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9"/>
          <w:p>
            <w:pPr>
              <w:spacing w:after="20"/>
              <w:ind w:left="20"/>
              <w:jc w:val="both"/>
            </w:pPr>
            <w:r>
              <w:rPr>
                <w:rFonts w:ascii="Times New Roman"/>
                <w:b w:val="false"/>
                <w:i w:val="false"/>
                <w:color w:val="000000"/>
                <w:sz w:val="20"/>
              </w:rPr>
              <w:t>
жүгінген сәтте жұмысы барлар</w:t>
            </w:r>
          </w:p>
          <w:bookmarkEnd w:id="169"/>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0"/>
          <w:p>
            <w:pPr>
              <w:spacing w:after="20"/>
              <w:ind w:left="20"/>
              <w:jc w:val="both"/>
            </w:pPr>
            <w:r>
              <w:rPr>
                <w:rFonts w:ascii="Times New Roman"/>
                <w:b w:val="false"/>
                <w:i w:val="false"/>
                <w:color w:val="000000"/>
                <w:sz w:val="20"/>
              </w:rPr>
              <w:t>
А</w:t>
            </w:r>
          </w:p>
          <w:bookmarkEnd w:id="17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24" w:id="171"/>
    <w:p>
      <w:pPr>
        <w:spacing w:after="0"/>
        <w:ind w:left="0"/>
        <w:jc w:val="both"/>
      </w:pPr>
      <w:r>
        <w:rPr>
          <w:rFonts w:ascii="Times New Roman"/>
          <w:b w:val="false"/>
          <w:i w:val="false"/>
          <w:color w:val="000000"/>
          <w:sz w:val="28"/>
        </w:rPr>
        <w:t>
      кестенің жалғасы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2"/>
          <w:p>
            <w:pPr>
              <w:spacing w:after="20"/>
              <w:ind w:left="20"/>
              <w:jc w:val="both"/>
            </w:pPr>
            <w:r>
              <w:rPr>
                <w:rFonts w:ascii="Times New Roman"/>
                <w:b w:val="false"/>
                <w:i w:val="false"/>
                <w:color w:val="000000"/>
                <w:sz w:val="20"/>
              </w:rPr>
              <w:t xml:space="preserve">
кәсіптік бағдарлау шаралары </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3"/>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1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4"/>
          <w:p>
            <w:pPr>
              <w:spacing w:after="20"/>
              <w:ind w:left="20"/>
              <w:jc w:val="both"/>
            </w:pPr>
            <w:r>
              <w:rPr>
                <w:rFonts w:ascii="Times New Roman"/>
                <w:b w:val="false"/>
                <w:i w:val="false"/>
                <w:color w:val="000000"/>
                <w:sz w:val="20"/>
              </w:rPr>
              <w:t>
Жұмыспен қамту орталығы арқылы ЖЖК қатысушылары</w:t>
            </w:r>
          </w:p>
          <w:bookmarkEnd w:id="1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5"/>
          <w:p>
            <w:pPr>
              <w:spacing w:after="20"/>
              <w:ind w:left="20"/>
              <w:jc w:val="both"/>
            </w:pPr>
            <w:r>
              <w:rPr>
                <w:rFonts w:ascii="Times New Roman"/>
                <w:b w:val="false"/>
                <w:i w:val="false"/>
                <w:color w:val="000000"/>
                <w:sz w:val="20"/>
              </w:rPr>
              <w:t>
Тұрақты жұмыс орындарына орналастырылғандар</w:t>
            </w:r>
          </w:p>
          <w:bookmarkEnd w:id="175"/>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6"/>
          <w:p>
            <w:pPr>
              <w:spacing w:after="20"/>
              <w:ind w:left="20"/>
              <w:jc w:val="both"/>
            </w:pPr>
            <w:r>
              <w:rPr>
                <w:rFonts w:ascii="Times New Roman"/>
                <w:b w:val="false"/>
                <w:i w:val="false"/>
                <w:color w:val="000000"/>
                <w:sz w:val="20"/>
              </w:rPr>
              <w:t>
13</w:t>
            </w:r>
          </w:p>
          <w:bookmarkEnd w:id="176"/>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30" w:id="177"/>
    <w:p>
      <w:pPr>
        <w:spacing w:after="0"/>
        <w:ind w:left="0"/>
        <w:jc w:val="both"/>
      </w:pPr>
      <w:r>
        <w:rPr>
          <w:rFonts w:ascii="Times New Roman"/>
          <w:b w:val="false"/>
          <w:i w:val="false"/>
          <w:color w:val="000000"/>
          <w:sz w:val="28"/>
        </w:rPr>
        <w:t xml:space="preserve">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19-қосымшамен толықтырылды - Атырау облысы Жылыой аудандық мәслихатының 15.09.2016 № </w:t>
      </w:r>
      <w:r>
        <w:rPr>
          <w:rFonts w:ascii="Times New Roman"/>
          <w:b w:val="false"/>
          <w:i w:val="false"/>
          <w:color w:val="ff0000"/>
          <w:sz w:val="28"/>
        </w:rPr>
        <w:t>5-6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p>
      <w:pPr>
        <w:spacing w:after="0"/>
        <w:ind w:left="0"/>
        <w:jc w:val="both"/>
      </w:pPr>
      <w:r>
        <w:rPr>
          <w:rFonts w:ascii="Times New Roman"/>
          <w:b w:val="false"/>
          <w:i w:val="false"/>
          <w:color w:val="000000"/>
          <w:sz w:val="28"/>
        </w:rPr>
        <w:t>
      _________________________________________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8"/>
          <w:p>
            <w:pPr>
              <w:spacing w:after="20"/>
              <w:ind w:left="20"/>
              <w:jc w:val="both"/>
            </w:pPr>
            <w:r>
              <w:rPr>
                <w:rFonts w:ascii="Times New Roman"/>
                <w:b w:val="false"/>
                <w:i w:val="false"/>
                <w:color w:val="000000"/>
                <w:sz w:val="20"/>
              </w:rPr>
              <w:t>
Отбасы, отағасының тегі, аты, әкесінің аты (бар болса)</w:t>
            </w:r>
          </w:p>
          <w:bookmarkEnd w:id="178"/>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179"/>
    <w:p>
      <w:pPr>
        <w:spacing w:after="0"/>
        <w:ind w:left="0"/>
        <w:jc w:val="both"/>
      </w:pPr>
      <w:r>
        <w:rPr>
          <w:rFonts w:ascii="Times New Roman"/>
          <w:b w:val="false"/>
          <w:i w:val="false"/>
          <w:color w:val="000000"/>
          <w:sz w:val="28"/>
        </w:rPr>
        <w:t>
      Жүргізілген мониторинг:</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80"/>
          <w:p>
            <w:pPr>
              <w:spacing w:after="20"/>
              <w:ind w:left="20"/>
              <w:jc w:val="both"/>
            </w:pPr>
            <w:r>
              <w:rPr>
                <w:rFonts w:ascii="Times New Roman"/>
                <w:b w:val="false"/>
                <w:i w:val="false"/>
                <w:color w:val="000000"/>
                <w:sz w:val="20"/>
              </w:rPr>
              <w:t>
№</w:t>
            </w:r>
          </w:p>
          <w:bookmarkEnd w:id="180"/>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1"/>
          <w:p>
            <w:pPr>
              <w:spacing w:after="20"/>
              <w:ind w:left="20"/>
              <w:jc w:val="both"/>
            </w:pPr>
            <w:r>
              <w:rPr>
                <w:rFonts w:ascii="Times New Roman"/>
                <w:b w:val="false"/>
                <w:i w:val="false"/>
                <w:color w:val="000000"/>
                <w:sz w:val="20"/>
              </w:rPr>
              <w:t>
1</w:t>
            </w:r>
          </w:p>
          <w:bookmarkEnd w:id="181"/>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2"/>
          <w:p>
            <w:pPr>
              <w:spacing w:after="20"/>
              <w:ind w:left="20"/>
              <w:jc w:val="both"/>
            </w:pPr>
            <w:r>
              <w:rPr>
                <w:rFonts w:ascii="Times New Roman"/>
                <w:b w:val="false"/>
                <w:i w:val="false"/>
                <w:color w:val="000000"/>
                <w:sz w:val="20"/>
              </w:rPr>
              <w:t>
2</w:t>
            </w:r>
          </w:p>
          <w:bookmarkEnd w:id="182"/>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